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Nature and History</w:t>
      </w:r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The Kuniga Coast stretches along the western side of Nishinoshima Island</w:t>
      </w:r>
      <w:r>
        <w:rPr>
          <w:rFonts w:ascii="Garamond" w:hAnsi="Garamond"/>
        </w:rPr>
        <w:t>. I</w:t>
      </w:r>
      <w:r>
        <w:rPr>
          <w:rFonts w:ascii="Garamond" w:hAnsi="Garamond"/>
        </w:rPr>
        <w:t xml:space="preserve">ts high, sea-eroded cliffs and fascinating rock formations make it one of </w:t>
      </w:r>
      <w:r>
        <w:rPr>
          <w:rFonts w:ascii="Garamond" w:hAnsi="Garamond"/>
        </w:rPr>
        <w:t xml:space="preserve">the most beautiful places to visit </w:t>
      </w:r>
      <w:r>
        <w:rPr>
          <w:rFonts w:ascii="Garamond" w:hAnsi="Garamond"/>
        </w:rPr>
        <w:t>i</w:t>
      </w:r>
      <w:r>
        <w:rPr>
          <w:rFonts w:ascii="Garamond" w:hAnsi="Garamond"/>
        </w:rPr>
        <w:t>n the Oki Islands. This captivating landscape includes Tsutenkyo Arch, a sea arch colored with red, white, and gray rocks that contrast sharply with the clear aquamarine sea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as well as the </w:t>
      </w:r>
      <w:r>
        <w:rPr>
          <w:rFonts w:ascii="Garamond" w:hAnsi="Garamond"/>
        </w:rPr>
        <w:t>impressive</w:t>
      </w:r>
      <w:r>
        <w:rPr>
          <w:rFonts w:ascii="Garamond" w:hAnsi="Garamond"/>
        </w:rPr>
        <w:t xml:space="preserve"> Matengai Cliff, which towers to a height of 257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m. Cattle and horses </w:t>
      </w:r>
      <w:r>
        <w:rPr>
          <w:rFonts w:ascii="Garamond" w:hAnsi="Garamond"/>
        </w:rPr>
        <w:t xml:space="preserve">are </w:t>
      </w:r>
      <w:r>
        <w:rPr>
          <w:rFonts w:ascii="Garamond" w:hAnsi="Garamond"/>
        </w:rPr>
        <w:t xml:space="preserve">grazing peacefully on top of the cliffs, creating a unique </w:t>
      </w:r>
      <w:r>
        <w:rPr>
          <w:rFonts w:ascii="Garamond" w:hAnsi="Garamond"/>
        </w:rPr>
        <w:t xml:space="preserve">seaside </w:t>
      </w:r>
      <w:r>
        <w:rPr>
          <w:rFonts w:ascii="Garamond" w:hAnsi="Garamond"/>
        </w:rPr>
        <w:t xml:space="preserve">pastoral landscape. The best ways to leisurely enjoy the views of Matengai Cliff and Tsutenkyo Arch are either </w:t>
      </w:r>
      <w:r>
        <w:rPr>
          <w:rFonts w:ascii="Garamond" w:hAnsi="Garamond"/>
        </w:rPr>
        <w:t xml:space="preserve">to go to the top by bus or car and </w:t>
      </w:r>
      <w:r>
        <w:rPr>
          <w:rFonts w:ascii="Garamond" w:hAnsi="Garamond"/>
        </w:rPr>
        <w:t>hike the short 2.3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km trail all the way </w:t>
      </w:r>
      <w:r>
        <w:rPr>
          <w:rFonts w:ascii="Garamond" w:hAnsi="Garamond"/>
        </w:rPr>
        <w:t>down from</w:t>
      </w:r>
      <w:r>
        <w:rPr>
          <w:rFonts w:ascii="Garamond" w:hAnsi="Garamond"/>
        </w:rPr>
        <w:t xml:space="preserve"> the top</w:t>
      </w:r>
      <w:r>
        <w:rPr>
          <w:rFonts w:ascii="Garamond" w:hAnsi="Garamond"/>
        </w:rPr>
        <w:t>, which takes about one hour and a half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or </w:t>
      </w:r>
      <w:r>
        <w:rPr>
          <w:rFonts w:ascii="Garamond" w:hAnsi="Garamond"/>
        </w:rPr>
        <w:t>board</w:t>
      </w:r>
      <w:r>
        <w:rPr>
          <w:rFonts w:ascii="Garamond" w:hAnsi="Garamond"/>
        </w:rPr>
        <w:t xml:space="preserve"> a sightseeing boat</w:t>
      </w:r>
      <w:r>
        <w:rPr>
          <w:rFonts w:ascii="Garamond" w:hAnsi="Garamond"/>
        </w:rPr>
        <w:t xml:space="preserve"> for a two-hour cruise</w:t>
      </w:r>
      <w:r>
        <w:rPr>
          <w:rFonts w:ascii="Garamond" w:hAnsi="Garamond"/>
        </w:rPr>
        <w:t>.</w:t>
      </w:r>
    </w:p>
    <w:p>
      <w:pPr/>
    </w:p>
    <w:p>
      <w:pPr/>
      <w:r>
        <w:rPr>
          <w:rFonts w:ascii="Garamond" w:hAnsi="Garamond"/>
        </w:rPr>
        <w:t xml:space="preserve">Activities </w:t>
      </w:r>
    </w:p>
    <w:p>
      <w:pPr/>
      <w:r>
        <w:rPr>
          <w:rFonts w:ascii="Garamond" w:hAnsi="Garamond"/>
        </w:rPr>
        <w:t xml:space="preserve">Visitors can board a sightseeing boat that cruises along the imposing </w:t>
      </w:r>
      <w:r>
        <w:rPr>
          <w:rFonts w:ascii="Garamond" w:hAnsi="Garamond"/>
        </w:rPr>
        <w:t>coastline</w:t>
      </w:r>
      <w:r>
        <w:rPr>
          <w:rFonts w:ascii="Garamond" w:hAnsi="Garamond"/>
        </w:rPr>
        <w:t xml:space="preserve"> or hike a trail that passes through pastures grazed by cattle and wild horses. </w:t>
      </w:r>
      <w:r>
        <w:rPr>
          <w:rFonts w:ascii="Garamond" w:hAnsi="Garamond"/>
        </w:rPr>
        <w:t xml:space="preserve">For the adventurous </w:t>
      </w:r>
      <w:r>
        <w:rPr>
          <w:rFonts w:ascii="Garamond" w:hAnsi="Garamond"/>
        </w:rPr>
        <w:t>traveler</w:t>
      </w:r>
      <w:r>
        <w:rPr>
          <w:rFonts w:ascii="Garamond" w:hAnsi="Garamond"/>
        </w:rPr>
        <w:t xml:space="preserve"> and marine sports enthusiast</w:t>
      </w:r>
      <w:r>
        <w:rPr>
          <w:rFonts w:ascii="Garamond" w:hAnsi="Garamond"/>
        </w:rPr>
        <w:t>s,</w:t>
      </w:r>
      <w:r>
        <w:rPr>
          <w:rFonts w:ascii="Garamond" w:hAnsi="Garamond"/>
        </w:rPr>
        <w:t xml:space="preserve"> the area offers excellent s</w:t>
      </w:r>
      <w:r>
        <w:rPr>
          <w:rFonts w:ascii="Garamond" w:hAnsi="Garamond"/>
        </w:rPr>
        <w:t>ea kayaking, snorkeling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diving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