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Located on the eastern tip of the Shimane Peninsula, the enchanting historical harbor town of Mihono</w:t>
      </w:r>
      <w:r>
        <w:rPr>
          <w:rFonts w:ascii="Garamond" w:hAnsi="Garamond"/>
        </w:rPr>
        <w:t>s</w:t>
      </w:r>
      <w:r>
        <w:rPr>
          <w:rFonts w:ascii="Garamond" w:hAnsi="Garamond"/>
        </w:rPr>
        <w:t>eki features an impressive cape and numerous coastal inlets.</w:t>
      </w:r>
      <w:r>
        <w:rPr>
          <w:rFonts w:ascii="Garamond" w:hAnsi="Garamond"/>
        </w:rPr>
        <w:t xml:space="preserve"> </w:t>
      </w:r>
      <w:r>
        <w:rPr>
          <w:rFonts w:ascii="Garamond" w:hAnsi="Garamond"/>
        </w:rPr>
        <w:t xml:space="preserve">These inlets form what is called a “rias coast” and can be enjoyed from either an observation deck or a sightseeing boat. The town itself once flourished as a port for large trading ships called </w:t>
      </w:r>
      <w:r>
        <w:rPr>
          <w:rFonts w:ascii="Garamond" w:hAnsi="Garamond"/>
          <w:i/>
        </w:rPr>
        <w:t>kitamaebune</w:t>
      </w:r>
      <w:r>
        <w:rPr>
          <w:rFonts w:ascii="Garamond" w:hAnsi="Garamond"/>
        </w:rPr>
        <w:t xml:space="preserve"> that distributed goods along the coasts of Japan and the Asian continent. </w:t>
      </w:r>
    </w:p>
    <w:p>
      <w:pPr/>
    </w:p>
    <w:p>
      <w:pPr/>
      <w:r>
        <w:rPr>
          <w:rFonts w:ascii="Garamond" w:hAnsi="Garamond"/>
        </w:rPr>
        <w:t>Mihono</w:t>
      </w:r>
      <w:r>
        <w:rPr>
          <w:rFonts w:ascii="Garamond" w:hAnsi="Garamond"/>
        </w:rPr>
        <w:t>s</w:t>
      </w:r>
      <w:r>
        <w:rPr>
          <w:rFonts w:ascii="Garamond" w:hAnsi="Garamond"/>
        </w:rPr>
        <w:t>eki is</w:t>
      </w:r>
      <w:r>
        <w:rPr>
          <w:rFonts w:ascii="Garamond" w:hAnsi="Garamond"/>
        </w:rPr>
        <w:t xml:space="preserve"> </w:t>
      </w:r>
      <w:r>
        <w:rPr>
          <w:rFonts w:ascii="Garamond" w:hAnsi="Garamond"/>
        </w:rPr>
        <w:t xml:space="preserve">home to Miho Shrine, </w:t>
      </w:r>
      <w:r>
        <w:rPr>
          <w:rFonts w:ascii="Garamond" w:hAnsi="Garamond"/>
        </w:rPr>
        <w:t xml:space="preserve">headquarters for </w:t>
      </w:r>
      <w:r>
        <w:rPr>
          <w:rFonts w:ascii="Garamond" w:hAnsi="Garamond"/>
        </w:rPr>
        <w:t xml:space="preserve">the approximately 3,400 shrines across Japan </w:t>
      </w:r>
      <w:r>
        <w:rPr>
          <w:rFonts w:ascii="Garamond" w:hAnsi="Garamond"/>
        </w:rPr>
        <w:t xml:space="preserve">that </w:t>
      </w:r>
      <w:r>
        <w:rPr>
          <w:rFonts w:ascii="Garamond" w:hAnsi="Garamond"/>
        </w:rPr>
        <w:t>enshrine</w:t>
      </w:r>
      <w:r>
        <w:rPr>
          <w:rFonts w:ascii="Garamond" w:hAnsi="Garamond"/>
        </w:rPr>
        <w:t xml:space="preserve"> </w:t>
      </w:r>
      <w:r>
        <w:rPr>
          <w:rFonts w:ascii="Garamond" w:hAnsi="Garamond"/>
        </w:rPr>
        <w:t>Ebisu, the god of prosperity and fisher</w:t>
      </w:r>
      <w:r>
        <w:rPr>
          <w:rFonts w:ascii="Garamond" w:hAnsi="Garamond"/>
        </w:rPr>
        <w:t>ies</w:t>
      </w:r>
      <w:r>
        <w:rPr>
          <w:rFonts w:ascii="Garamond" w:hAnsi="Garamond"/>
        </w:rPr>
        <w:t xml:space="preserve">. Residents of the town have performed rituals for Ebisu at the shrine and along this magnificent coast for centuries. </w:t>
      </w:r>
      <w:r>
        <w:rPr>
          <w:rFonts w:ascii="Garamond" w:hAnsi="Garamond"/>
        </w:rPr>
        <w:t xml:space="preserve">Historic </w:t>
      </w:r>
      <w:r>
        <w:rPr>
          <w:rFonts w:ascii="Garamond" w:hAnsi="Garamond"/>
        </w:rPr>
        <w:t xml:space="preserve">Aoishidatami Street, </w:t>
      </w:r>
      <w:r>
        <w:rPr>
          <w:rFonts w:ascii="Garamond" w:hAnsi="Garamond"/>
        </w:rPr>
        <w:t xml:space="preserve">located </w:t>
      </w:r>
      <w:r>
        <w:rPr>
          <w:rFonts w:ascii="Garamond" w:hAnsi="Garamond"/>
        </w:rPr>
        <w:t xml:space="preserve">not far from Miho Shrine, is </w:t>
      </w:r>
      <w:r>
        <w:rPr>
          <w:rFonts w:ascii="Garamond" w:hAnsi="Garamond"/>
        </w:rPr>
        <w:t>paved with green stones from the Mihono</w:t>
      </w:r>
      <w:r>
        <w:rPr>
          <w:rFonts w:ascii="Garamond" w:hAnsi="Garamond"/>
        </w:rPr>
        <w:t>s</w:t>
      </w:r>
      <w:r>
        <w:rPr>
          <w:rFonts w:ascii="Garamond" w:hAnsi="Garamond"/>
        </w:rPr>
        <w:t xml:space="preserve">eki coast </w:t>
      </w:r>
      <w:r>
        <w:rPr>
          <w:rFonts w:ascii="Garamond" w:hAnsi="Garamond"/>
        </w:rPr>
        <w:t xml:space="preserve">and </w:t>
      </w:r>
      <w:r>
        <w:rPr>
          <w:rFonts w:ascii="Garamond" w:hAnsi="Garamond"/>
        </w:rPr>
        <w:t>boasts a number of nineteenth</w:t>
      </w:r>
      <w:r>
        <w:rPr>
          <w:rFonts w:ascii="Garamond" w:hAnsi="Garamond"/>
        </w:rPr>
        <w:t>-</w:t>
      </w:r>
      <w:r>
        <w:rPr>
          <w:rFonts w:ascii="Garamond" w:hAnsi="Garamond"/>
        </w:rPr>
        <w:t xml:space="preserve">century inns and houses. A walking path leads to an impressive lighthouse and observation deck at the tip of nearby Cape Jizozaki. Though visitors cannot climb to the top of the lighthouse, the cape still offers </w:t>
      </w:r>
      <w:r>
        <w:rPr>
          <w:rFonts w:ascii="Garamond" w:hAnsi="Garamond"/>
        </w:rPr>
        <w:t xml:space="preserve">an extensive vista </w:t>
      </w:r>
      <w:r>
        <w:rPr>
          <w:rFonts w:ascii="Garamond" w:hAnsi="Garamond"/>
        </w:rPr>
        <w:t>of the Sea of Japan</w:t>
      </w:r>
      <w:r>
        <w:rPr>
          <w:rFonts w:ascii="Garamond" w:hAnsi="Garamond"/>
        </w:rPr>
        <w:t xml:space="preserve"> and Mt.</w:t>
      </w:r>
      <w:r>
        <w:rPr>
          <w:rFonts w:ascii="Garamond" w:hAnsi="Garamond"/>
        </w:rPr>
        <w:t xml:space="preserve"> Daisen, </w:t>
      </w:r>
      <w:r>
        <w:rPr>
          <w:rFonts w:ascii="Garamond" w:hAnsi="Garamond"/>
        </w:rPr>
        <w:t>with</w:t>
      </w:r>
      <w:r>
        <w:rPr>
          <w:rFonts w:ascii="Garamond" w:hAnsi="Garamond"/>
        </w:rPr>
        <w:t xml:space="preserve"> the Oki Islands floating off in the distance. Mihono</w:t>
      </w:r>
      <w:r>
        <w:rPr>
          <w:rFonts w:ascii="Garamond" w:hAnsi="Garamond"/>
        </w:rPr>
        <w:t>s</w:t>
      </w:r>
      <w:r>
        <w:rPr>
          <w:rFonts w:ascii="Garamond" w:hAnsi="Garamond"/>
        </w:rPr>
        <w:t>eki Lighthouse was constructed in 1898 and stands about 90</w:t>
      </w:r>
      <w:r>
        <w:rPr>
          <w:rFonts w:ascii="Garamond" w:hAnsi="Garamond"/>
        </w:rPr>
        <w:t xml:space="preserve"> </w:t>
      </w:r>
      <w:r>
        <w:rPr>
          <w:rFonts w:ascii="Garamond" w:hAnsi="Garamond"/>
        </w:rPr>
        <w:t xml:space="preserve">m above sea level. The seaside restaurant next door once served as the lighthouse keeper’s home and provides visitors with an opportunity to </w:t>
      </w:r>
      <w:r>
        <w:rPr>
          <w:rFonts w:ascii="Garamond" w:hAnsi="Garamond"/>
        </w:rPr>
        <w:t xml:space="preserve">enjoy local cuisine along with a </w:t>
      </w:r>
      <w:r>
        <w:rPr>
          <w:rFonts w:ascii="Garamond" w:hAnsi="Garamond"/>
        </w:rPr>
        <w:t>spectacular</w:t>
      </w:r>
      <w:r>
        <w:rPr>
          <w:rFonts w:ascii="Garamond" w:hAnsi="Garamond"/>
        </w:rPr>
        <w:t xml:space="preserve"> view.</w:t>
      </w:r>
    </w:p>
    <w:p>
      <w:pPr/>
    </w:p>
    <w:p>
      <w:pPr/>
      <w:r>
        <w:rPr>
          <w:rFonts w:ascii="Garamond" w:hAnsi="Garamond"/>
        </w:rPr>
        <w:t xml:space="preserve">Activities </w:t>
      </w:r>
    </w:p>
    <w:p>
      <w:pPr/>
      <w:r>
        <w:rPr>
          <w:rFonts w:ascii="Garamond" w:hAnsi="Garamond"/>
        </w:rPr>
        <w:t>Visitors to Mihono</w:t>
      </w:r>
      <w:r>
        <w:rPr>
          <w:rFonts w:ascii="Garamond" w:hAnsi="Garamond"/>
        </w:rPr>
        <w:t>s</w:t>
      </w:r>
      <w:r>
        <w:rPr>
          <w:rFonts w:ascii="Garamond" w:hAnsi="Garamond"/>
        </w:rPr>
        <w:t xml:space="preserve">eki can </w:t>
      </w:r>
      <w:r>
        <w:rPr>
          <w:rFonts w:ascii="Garamond" w:hAnsi="Garamond"/>
        </w:rPr>
        <w:t xml:space="preserve">choose </w:t>
      </w:r>
      <w:r>
        <w:rPr>
          <w:rFonts w:ascii="Garamond" w:hAnsi="Garamond"/>
        </w:rPr>
        <w:t xml:space="preserve">scenic cruises along the shoreline, try their hand at the traditional method of catching </w:t>
      </w:r>
      <w:r>
        <w:rPr>
          <w:rFonts w:ascii="Garamond" w:hAnsi="Garamond"/>
          <w:i/>
        </w:rPr>
        <w:t xml:space="preserve">tobiuo </w:t>
      </w:r>
      <w:r>
        <w:rPr>
          <w:rFonts w:ascii="Garamond" w:hAnsi="Garamond"/>
        </w:rPr>
        <w:t xml:space="preserve">(Japanese flying fish), or participate in </w:t>
      </w:r>
      <w:r>
        <w:rPr>
          <w:rFonts w:ascii="Garamond" w:hAnsi="Garamond"/>
        </w:rPr>
        <w:t xml:space="preserve">numerous </w:t>
      </w:r>
      <w:r>
        <w:rPr>
          <w:rFonts w:ascii="Garamond" w:hAnsi="Garamond"/>
        </w:rPr>
        <w:t xml:space="preserve">marine activities. </w:t>
      </w:r>
      <w:r>
        <w:rPr>
          <w:rFonts w:ascii="Garamond" w:hAnsi="Garamond"/>
        </w:rPr>
        <w:t xml:space="preserve">According to legend, Ebisu, the god of fishermen and prosperity, once fished in this area. </w:t>
      </w:r>
      <w:r>
        <w:rPr>
          <w:rFonts w:ascii="Garamond" w:hAnsi="Garamond"/>
        </w:rPr>
        <w:t>Travelers are welcome to attend the daily morning rituals held year</w:t>
      </w:r>
      <w:r>
        <w:rPr>
          <w:rFonts w:ascii="Garamond" w:hAnsi="Garamond"/>
        </w:rPr>
        <w:t>-</w:t>
      </w:r>
      <w:r>
        <w:rPr>
          <w:rFonts w:ascii="Garamond" w:hAnsi="Garamond"/>
        </w:rPr>
        <w:t xml:space="preserve">round at Miho Shrine, </w:t>
      </w:r>
      <w:r>
        <w:rPr>
          <w:rFonts w:ascii="Garamond" w:hAnsi="Garamond"/>
        </w:rPr>
        <w:t xml:space="preserve">which features a </w:t>
      </w:r>
      <w:r>
        <w:rPr>
          <w:rFonts w:ascii="Garamond" w:hAnsi="Garamond"/>
        </w:rPr>
        <w:t xml:space="preserve">serene </w:t>
      </w:r>
      <w:r>
        <w:rPr>
          <w:rFonts w:ascii="Garamond" w:hAnsi="Garamond"/>
        </w:rPr>
        <w:t xml:space="preserve">and graceful </w:t>
      </w:r>
      <w:r>
        <w:rPr>
          <w:rFonts w:ascii="Garamond" w:hAnsi="Garamond"/>
        </w:rPr>
        <w:t>performance called the “Maiden Dance</w:t>
      </w:r>
      <w:r>
        <w:rPr>
          <w:rFonts w:ascii="Garamond" w:hAnsi="Garamond"/>
        </w:rPr>
        <w:t>.</w:t>
      </w:r>
      <w:r>
        <w:rPr>
          <w:rFonts w:ascii="Garamond" w:hAnsi="Garamond"/>
        </w:rPr>
        <w:t xml:space="preserve">” The </w:t>
      </w:r>
      <w:r>
        <w:rPr>
          <w:rFonts w:ascii="Garamond" w:hAnsi="Garamond"/>
        </w:rPr>
        <w:t xml:space="preserve">one-hour </w:t>
      </w:r>
      <w:r>
        <w:rPr>
          <w:rFonts w:ascii="Garamond" w:hAnsi="Garamond"/>
        </w:rPr>
        <w:t>hike through the forest from Gohonmatsu Park to Cape Jizozaki provides stunning views of the Shimane Peninsula regardless of the season. From late spring through early May, visitors to Gohonmatsu Park can also</w:t>
      </w:r>
      <w:r>
        <w:rPr>
          <w:rFonts w:ascii="Garamond" w:hAnsi="Garamond"/>
        </w:rPr>
        <w:t xml:space="preserve"> </w:t>
      </w:r>
      <w:r>
        <w:rPr>
          <w:rFonts w:ascii="Garamond" w:hAnsi="Garamond"/>
        </w:rPr>
        <w:t xml:space="preserve">enjoy </w:t>
      </w:r>
      <w:r>
        <w:rPr>
          <w:rFonts w:ascii="Garamond" w:hAnsi="Garamond"/>
        </w:rPr>
        <w:t>more than 5</w:t>
      </w:r>
      <w:r>
        <w:rPr>
          <w:rFonts w:ascii="Garamond" w:hAnsi="Garamond"/>
        </w:rPr>
        <w:t>,</w:t>
      </w:r>
      <w:r>
        <w:rPr>
          <w:rFonts w:ascii="Garamond" w:hAnsi="Garamond"/>
        </w:rPr>
        <w:t>000 azalea (</w:t>
      </w:r>
      <w:r>
        <w:rPr>
          <w:rFonts w:ascii="Garamond" w:hAnsi="Garamond"/>
          <w:i/>
        </w:rPr>
        <w:t>Rhododendron</w:t>
      </w:r>
      <w:r>
        <w:rPr>
          <w:rFonts w:ascii="Garamond" w:hAnsi="Garamond"/>
        </w:rPr>
        <w:t>) shrubs in full bloom.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