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Kaka and Nearby Coastal Areas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Located o</w:t>
      </w:r>
      <w:r>
        <w:rPr>
          <w:rFonts w:ascii="Garamond" w:hAnsi="Garamond"/>
        </w:rPr>
        <w:t xml:space="preserve">n the eastern side of Shimane Peninsula, Kaka and the surrounding coastal areas </w:t>
      </w:r>
      <w:r>
        <w:rPr>
          <w:rFonts w:ascii="Garamond" w:hAnsi="Garamond"/>
        </w:rPr>
        <w:t xml:space="preserve">feature stunning landscapes that were shaped by </w:t>
      </w:r>
      <w:r>
        <w:rPr>
          <w:rFonts w:ascii="Garamond" w:hAnsi="Garamond"/>
        </w:rPr>
        <w:t>long cycles of underwater volcanic activity and coastal erosion. The area</w:t>
      </w:r>
      <w:r>
        <w:rPr>
          <w:rFonts w:ascii="Garamond" w:hAnsi="Garamond"/>
        </w:rPr>
        <w:t xml:space="preserve"> boasts </w:t>
      </w:r>
      <w:r>
        <w:rPr>
          <w:rFonts w:ascii="Garamond" w:hAnsi="Garamond"/>
        </w:rPr>
        <w:t xml:space="preserve">a deep connection to the ancient myths and history of Japan.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Kaka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Kukedo sea caves, </w:t>
      </w:r>
      <w:r>
        <w:rPr>
          <w:rFonts w:ascii="Garamond" w:hAnsi="Garamond"/>
        </w:rPr>
        <w:t xml:space="preserve">for example, were </w:t>
      </w:r>
      <w:r>
        <w:rPr>
          <w:rFonts w:ascii="Garamond" w:hAnsi="Garamond"/>
        </w:rPr>
        <w:t>believed to have been crafted by the gods</w:t>
      </w:r>
      <w:r>
        <w:rPr>
          <w:rFonts w:ascii="Garamond" w:hAnsi="Garamond"/>
        </w:rPr>
        <w:t>. Also nearby are t</w:t>
      </w:r>
      <w:r>
        <w:rPr>
          <w:rFonts w:ascii="Garamond" w:hAnsi="Garamond"/>
        </w:rPr>
        <w:t xml:space="preserve">he </w:t>
      </w:r>
      <w:r>
        <w:rPr>
          <w:rFonts w:ascii="Garamond" w:hAnsi="Garamond"/>
        </w:rPr>
        <w:t xml:space="preserve">mystical </w:t>
      </w:r>
      <w:r>
        <w:rPr>
          <w:rFonts w:ascii="Garamond" w:hAnsi="Garamond"/>
        </w:rPr>
        <w:t>Seven Caves of Tako (Tako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Nanatsuana).</w:t>
      </w:r>
      <w:r>
        <w:rPr>
          <w:rFonts w:ascii="Garamond" w:hAnsi="Garamond"/>
        </w:rPr>
        <w:t xml:space="preserve"> V</w:t>
      </w:r>
      <w:r>
        <w:rPr>
          <w:rFonts w:ascii="Garamond" w:hAnsi="Garamond"/>
        </w:rPr>
        <w:t xml:space="preserve">isitors can spend time in the town of Kaka and on Katsurashima Island, areas with a long history as trading ports </w:t>
      </w:r>
      <w:r>
        <w:rPr>
          <w:rFonts w:ascii="Garamond" w:hAnsi="Garamond"/>
        </w:rPr>
        <w:t xml:space="preserve">harboring </w:t>
      </w:r>
      <w:r>
        <w:rPr>
          <w:rFonts w:ascii="Garamond" w:hAnsi="Garamond"/>
        </w:rPr>
        <w:t>large wooden trading ships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known as </w:t>
      </w:r>
      <w:r>
        <w:rPr>
          <w:rFonts w:ascii="Garamond" w:hAnsi="Garamond"/>
          <w:i/>
        </w:rPr>
        <w:t>kitamaebune</w:t>
      </w:r>
      <w:r>
        <w:rPr>
          <w:rFonts w:ascii="Garamond" w:hAnsi="Garamond"/>
        </w:rPr>
        <w:t xml:space="preserve">, which sailed up and down the coast of the Sea of Japan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the Edo period</w:t>
      </w:r>
      <w:r>
        <w:rPr>
          <w:rFonts w:ascii="Garamond" w:hAnsi="Garamond"/>
        </w:rPr>
        <w:t xml:space="preserve">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</w:t>
      </w:r>
      <w:r>
        <w:rPr>
          <w:rFonts w:ascii="Garamond" w:hAnsi="Garamond"/>
        </w:rPr>
        <w:t>7</w:t>
      </w:r>
      <w:r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