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Hinomisaki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 xml:space="preserve">Cape Hinomisaki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at the western tip of the Shimane Peninsula. The area is home to numerous natural and historical attractions, including </w:t>
      </w:r>
      <w:r>
        <w:rPr>
          <w:rFonts w:ascii="Garamond" w:hAnsi="Garamond"/>
        </w:rPr>
        <w:t xml:space="preserve">sacred islands, </w:t>
      </w:r>
      <w:r>
        <w:rPr>
          <w:rFonts w:ascii="Garamond" w:hAnsi="Garamond"/>
        </w:rPr>
        <w:t>Japan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tallest stone lighthouse,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>a vividly painted shrine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Revered since ancient times, </w:t>
      </w:r>
      <w:r>
        <w:rPr>
          <w:rFonts w:ascii="Garamond" w:hAnsi="Garamond"/>
        </w:rPr>
        <w:t>Hi</w:t>
      </w:r>
      <w:r>
        <w:rPr>
          <w:rFonts w:ascii="Garamond" w:hAnsi="Garamond"/>
        </w:rPr>
        <w:t>n</w:t>
      </w:r>
      <w:r>
        <w:rPr>
          <w:rFonts w:ascii="Garamond" w:hAnsi="Garamond"/>
        </w:rPr>
        <w:t>omisaki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</w:t>
      </w:r>
      <w:r>
        <w:rPr>
          <w:rFonts w:ascii="Garamond" w:hAnsi="Garamond"/>
        </w:rPr>
        <w:t xml:space="preserve">islands are the site of an annual sunset ritual. </w:t>
      </w:r>
      <w:r>
        <w:rPr>
          <w:rFonts w:ascii="Garamond" w:hAnsi="Garamond"/>
        </w:rPr>
        <w:t xml:space="preserve">The sacred islands are </w:t>
      </w:r>
      <w:r>
        <w:rPr>
          <w:rFonts w:ascii="Garamond" w:hAnsi="Garamond"/>
        </w:rPr>
        <w:t>off</w:t>
      </w:r>
      <w:r>
        <w:rPr>
          <w:rFonts w:ascii="Garamond" w:hAnsi="Garamond"/>
        </w:rPr>
        <w:t>-</w:t>
      </w:r>
      <w:r>
        <w:rPr>
          <w:rFonts w:ascii="Garamond" w:hAnsi="Garamond"/>
        </w:rPr>
        <w:t>limits to the public</w:t>
      </w:r>
      <w:r>
        <w:rPr>
          <w:rFonts w:ascii="Garamond" w:hAnsi="Garamond"/>
        </w:rPr>
        <w:t xml:space="preserve">, but </w:t>
      </w:r>
      <w:r>
        <w:rPr>
          <w:rFonts w:ascii="Garamond" w:hAnsi="Garamond"/>
        </w:rPr>
        <w:t xml:space="preserve">visitors still flock to </w:t>
      </w:r>
      <w:r>
        <w:rPr>
          <w:rFonts w:ascii="Garamond" w:hAnsi="Garamond"/>
        </w:rPr>
        <w:t xml:space="preserve">the Hinomisaki shoreline to enjoy </w:t>
      </w:r>
      <w:r>
        <w:rPr>
          <w:rFonts w:ascii="Garamond" w:hAnsi="Garamond"/>
        </w:rPr>
        <w:t>the unique view of the sunset illuminating the columnar jointing rock formations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brilliant vermillion Hinomisaki Shrine is believed to protect </w:t>
      </w:r>
      <w:r>
        <w:rPr>
          <w:rFonts w:ascii="Garamond" w:hAnsi="Garamond"/>
        </w:rPr>
        <w:t>Japan</w:t>
      </w:r>
      <w:r>
        <w:rPr>
          <w:rFonts w:ascii="Garamond" w:hAnsi="Garamond"/>
        </w:rPr>
        <w:t xml:space="preserve"> at night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while Ise Jingu, the </w:t>
      </w:r>
      <w:r>
        <w:rPr>
          <w:rFonts w:ascii="Garamond" w:hAnsi="Garamond"/>
        </w:rPr>
        <w:t xml:space="preserve">most important </w:t>
      </w:r>
      <w:r>
        <w:rPr>
          <w:rFonts w:ascii="Garamond" w:hAnsi="Garamond"/>
        </w:rPr>
        <w:t>shrine</w:t>
      </w:r>
      <w:r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Japan, acts as the country’s guardian during the day. In addition to </w:t>
      </w:r>
      <w:r>
        <w:rPr>
          <w:rFonts w:ascii="Garamond" w:hAnsi="Garamond"/>
        </w:rPr>
        <w:t xml:space="preserve">strolling through </w:t>
      </w:r>
      <w:r>
        <w:rPr>
          <w:rFonts w:ascii="Garamond" w:hAnsi="Garamond"/>
        </w:rPr>
        <w:t xml:space="preserve">the many important religious and historical sites, </w:t>
      </w:r>
      <w:r>
        <w:rPr>
          <w:rFonts w:ascii="Garamond" w:hAnsi="Garamond"/>
        </w:rPr>
        <w:t xml:space="preserve">visitors to the </w:t>
      </w:r>
      <w:r>
        <w:rPr>
          <w:rFonts w:ascii="Garamond" w:hAnsi="Garamond"/>
        </w:rPr>
        <w:t xml:space="preserve">coastal area around Cape Hinomisaki </w:t>
      </w:r>
      <w:r>
        <w:rPr>
          <w:rFonts w:ascii="Garamond" w:hAnsi="Garamond"/>
        </w:rPr>
        <w:t>can choose from a diverse menu of popular marine sports that includes kayaking, snorkeling, and scuba diving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