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Nature and History</w:t>
      </w:r>
    </w:p>
    <w:p>
      <w:pPr/>
      <w:r>
        <w:rPr>
          <w:rFonts w:ascii="Garamond" w:hAnsi="Garamond"/>
        </w:rPr>
        <w:t xml:space="preserve">One of only two active volcanoes in the Chugoku region, Mt. Sanbe last erupted about 4,000 years ago. Several peaks surround the basin, and the volcano </w:t>
      </w:r>
      <w:r>
        <w:rPr>
          <w:rFonts w:ascii="Garamond" w:hAnsi="Garamond"/>
        </w:rPr>
        <w:t>is</w:t>
      </w:r>
      <w:r>
        <w:rPr>
          <w:rFonts w:ascii="Garamond" w:hAnsi="Garamond"/>
        </w:rPr>
        <w:t xml:space="preserve"> the source of many excellent volcanic hot springs, including </w:t>
      </w:r>
      <w:r>
        <w:rPr>
          <w:rFonts w:ascii="Garamond" w:hAnsi="Garamond"/>
        </w:rPr>
        <w:t xml:space="preserve">the </w:t>
      </w:r>
      <w:r>
        <w:rPr>
          <w:rFonts w:ascii="Garamond" w:hAnsi="Garamond"/>
        </w:rPr>
        <w:t>popular Sanbe Onsen. Mt. Sanbe features in ancient Japanese mythology. The eighth</w:t>
      </w:r>
      <w:r>
        <w:rPr>
          <w:rFonts w:ascii="Garamond" w:hAnsi="Garamond"/>
        </w:rPr>
        <w:t>-</w:t>
      </w:r>
      <w:r>
        <w:rPr>
          <w:rFonts w:ascii="Garamond" w:hAnsi="Garamond"/>
        </w:rPr>
        <w:t xml:space="preserve">century </w:t>
      </w:r>
      <w:r>
        <w:rPr>
          <w:rFonts w:ascii="Garamond" w:hAnsi="Garamond"/>
          <w:i/>
        </w:rPr>
        <w:t xml:space="preserve">Izumo </w:t>
      </w:r>
      <w:r>
        <w:rPr>
          <w:rFonts w:ascii="Garamond" w:hAnsi="Garamond"/>
          <w:i/>
        </w:rPr>
        <w:t>no Kuni F</w:t>
      </w:r>
      <w:r>
        <w:rPr>
          <w:rFonts w:ascii="Garamond" w:hAnsi="Garamond"/>
          <w:i/>
        </w:rPr>
        <w:t>udoki</w:t>
      </w:r>
      <w:r>
        <w:rPr>
          <w:rFonts w:ascii="Garamond" w:hAnsi="Garamond"/>
        </w:rPr>
        <w:t xml:space="preserve"> </w:t>
      </w:r>
      <w:r>
        <w:rPr>
          <w:rFonts w:ascii="Garamond" w:hAnsi="Garamond"/>
        </w:rPr>
        <w:t>describe</w:t>
      </w:r>
      <w:r>
        <w:rPr>
          <w:rFonts w:ascii="Garamond" w:hAnsi="Garamond"/>
        </w:rPr>
        <w:t>s</w:t>
      </w:r>
      <w:r>
        <w:rPr>
          <w:rFonts w:ascii="Garamond" w:hAnsi="Garamond"/>
        </w:rPr>
        <w:t xml:space="preserve"> a</w:t>
      </w:r>
      <w:r>
        <w:rPr>
          <w:rFonts w:ascii="Garamond" w:hAnsi="Garamond"/>
        </w:rPr>
        <w:t xml:space="preserve"> </w:t>
      </w:r>
      <w:r>
        <w:rPr>
          <w:rFonts w:ascii="Garamond" w:hAnsi="Garamond"/>
        </w:rPr>
        <w:t>“</w:t>
      </w:r>
      <w:r>
        <w:rPr>
          <w:rFonts w:ascii="Garamond" w:hAnsi="Garamond"/>
        </w:rPr>
        <w:t>Land-Pulling Myth</w:t>
      </w:r>
      <w:r>
        <w:rPr>
          <w:rFonts w:ascii="Garamond" w:hAnsi="Garamond"/>
        </w:rPr>
        <w:t>”</w:t>
      </w:r>
      <w:r>
        <w:rPr>
          <w:rFonts w:ascii="Garamond" w:hAnsi="Garamond"/>
        </w:rPr>
        <w:t xml:space="preserve"> in which a native god who believe</w:t>
      </w:r>
      <w:r>
        <w:rPr>
          <w:rFonts w:ascii="Garamond" w:hAnsi="Garamond"/>
        </w:rPr>
        <w:t>d</w:t>
      </w:r>
      <w:r>
        <w:rPr>
          <w:rFonts w:ascii="Garamond" w:hAnsi="Garamond"/>
        </w:rPr>
        <w:t xml:space="preserve"> his kingdom to be too small use</w:t>
      </w:r>
      <w:r>
        <w:rPr>
          <w:rFonts w:ascii="Garamond" w:hAnsi="Garamond"/>
        </w:rPr>
        <w:t>d</w:t>
      </w:r>
      <w:r>
        <w:rPr>
          <w:rFonts w:ascii="Garamond" w:hAnsi="Garamond"/>
        </w:rPr>
        <w:t xml:space="preserve"> Mt. Sanbe and Mt. Daisen as stakes to </w:t>
      </w:r>
      <w:r>
        <w:rPr>
          <w:rFonts w:ascii="Garamond" w:hAnsi="Garamond"/>
        </w:rPr>
        <w:t xml:space="preserve">anchor some </w:t>
      </w:r>
      <w:r>
        <w:rPr>
          <w:rFonts w:ascii="Garamond" w:hAnsi="Garamond"/>
        </w:rPr>
        <w:t xml:space="preserve">extra pieces of land </w:t>
      </w:r>
      <w:r>
        <w:rPr>
          <w:rFonts w:ascii="Garamond" w:hAnsi="Garamond"/>
        </w:rPr>
        <w:t xml:space="preserve">he pulled in from offshore. </w:t>
      </w:r>
    </w:p>
    <w:p>
      <w:pPr/>
    </w:p>
    <w:p>
      <w:pPr/>
      <w:r>
        <w:rPr>
          <w:rFonts w:ascii="Garamond" w:hAnsi="Garamond"/>
        </w:rPr>
        <w:t xml:space="preserve">The grasslands of Mt. Sanbe are maintained by an annual burning, called </w:t>
      </w:r>
      <w:r>
        <w:rPr>
          <w:rFonts w:ascii="Garamond" w:hAnsi="Garamond"/>
          <w:i/>
        </w:rPr>
        <w:t>hi-ire</w:t>
      </w:r>
      <w:r>
        <w:rPr>
          <w:rFonts w:ascii="Garamond" w:hAnsi="Garamond"/>
        </w:rPr>
        <w:t>, that encourages the s</w:t>
      </w:r>
      <w:r>
        <w:rPr>
          <w:rFonts w:ascii="Garamond" w:hAnsi="Garamond"/>
        </w:rPr>
        <w:t xml:space="preserve">prouting of new grass. Mt. Sanbe’s landscapes change dramatically </w:t>
      </w:r>
      <w:r>
        <w:rPr>
          <w:rFonts w:ascii="Garamond" w:hAnsi="Garamond"/>
        </w:rPr>
        <w:t xml:space="preserve">with the seasons, </w:t>
      </w:r>
      <w:r>
        <w:rPr>
          <w:rFonts w:ascii="Garamond" w:hAnsi="Garamond"/>
        </w:rPr>
        <w:t>making the mountain an interesting place to visit throughout the year. Visitors especially enjoy the thousands of rabbit</w:t>
      </w:r>
      <w:r>
        <w:rPr>
          <w:rFonts w:ascii="Garamond" w:hAnsi="Garamond"/>
        </w:rPr>
        <w:t>-</w:t>
      </w:r>
      <w:r>
        <w:rPr>
          <w:rFonts w:ascii="Garamond" w:hAnsi="Garamond"/>
        </w:rPr>
        <w:t>ear irises (</w:t>
      </w:r>
      <w:r>
        <w:rPr>
          <w:rFonts w:ascii="Garamond" w:hAnsi="Garamond"/>
          <w:i/>
        </w:rPr>
        <w:t>Iris laevigata</w:t>
      </w:r>
      <w:r>
        <w:rPr>
          <w:rFonts w:ascii="Garamond" w:hAnsi="Garamond"/>
        </w:rPr>
        <w:t xml:space="preserve">) that bloom at Himenogaike Pond at the northern foot of Mt. Sanbe in early summer. At the Sanbe Azukihara Buried Forest Park </w:t>
      </w:r>
      <w:r>
        <w:rPr>
          <w:rFonts w:ascii="Garamond" w:hAnsi="Garamond"/>
        </w:rPr>
        <w:t>is</w:t>
      </w:r>
      <w:r>
        <w:rPr>
          <w:rFonts w:ascii="Garamond" w:hAnsi="Garamond"/>
        </w:rPr>
        <w:t xml:space="preserve"> a </w:t>
      </w:r>
      <w:r>
        <w:rPr>
          <w:rFonts w:ascii="Garamond" w:hAnsi="Garamond"/>
        </w:rPr>
        <w:t>miraculously</w:t>
      </w:r>
      <w:r>
        <w:rPr>
          <w:rFonts w:ascii="Garamond" w:hAnsi="Garamond"/>
        </w:rPr>
        <w:t xml:space="preserve"> preserved ancient forest, still standing, frozen in time at the moment it was buried underground during Mt. Sanbe’s last eruption over 4,000 years ago. </w:t>
      </w:r>
    </w:p>
    <w:p>
      <w:pPr/>
    </w:p>
    <w:p>
      <w:pPr/>
      <w:r>
        <w:rPr>
          <w:rFonts w:ascii="Garamond" w:hAnsi="Garamond"/>
        </w:rPr>
        <w:t>Activities</w:t>
      </w:r>
    </w:p>
    <w:p>
      <w:pPr/>
      <w:r>
        <w:rPr>
          <w:rFonts w:ascii="Garamond" w:hAnsi="Garamond"/>
        </w:rPr>
        <w:t>A variety of tr</w:t>
      </w:r>
      <w:r>
        <w:rPr>
          <w:rFonts w:ascii="Garamond" w:hAnsi="Garamond"/>
        </w:rPr>
        <w:t xml:space="preserve">ails on Mt. Sanbe provide </w:t>
      </w:r>
      <w:r>
        <w:rPr>
          <w:rFonts w:ascii="Garamond" w:hAnsi="Garamond"/>
        </w:rPr>
        <w:t xml:space="preserve">hiking </w:t>
      </w:r>
      <w:r>
        <w:rPr>
          <w:rFonts w:ascii="Garamond" w:hAnsi="Garamond"/>
        </w:rPr>
        <w:t xml:space="preserve">options for hikers of every level, from beginners to advanced mountain climbers. </w:t>
      </w:r>
      <w:r>
        <w:rPr>
          <w:rFonts w:ascii="Garamond" w:hAnsi="Garamond"/>
        </w:rPr>
        <w:t xml:space="preserve">Snowshoeing is a popular activity on the lower slopes in </w:t>
      </w:r>
      <w:r>
        <w:rPr>
          <w:rFonts w:ascii="Garamond" w:hAnsi="Garamond"/>
        </w:rPr>
        <w:t xml:space="preserve">winter. The north side of the mountain </w:t>
      </w:r>
      <w:r>
        <w:rPr>
          <w:rFonts w:ascii="Garamond" w:hAnsi="Garamond"/>
        </w:rPr>
        <w:t xml:space="preserve">features </w:t>
      </w:r>
      <w:r>
        <w:rPr>
          <w:rFonts w:ascii="Garamond" w:hAnsi="Garamond"/>
        </w:rPr>
        <w:t xml:space="preserve">campgrounds and picnic sites with </w:t>
      </w:r>
      <w:r>
        <w:rPr>
          <w:rFonts w:ascii="Garamond" w:hAnsi="Garamond"/>
        </w:rPr>
        <w:t xml:space="preserve">great </w:t>
      </w:r>
      <w:r>
        <w:rPr>
          <w:rFonts w:ascii="Garamond" w:hAnsi="Garamond"/>
        </w:rPr>
        <w:t>views of the peak</w:t>
      </w:r>
      <w:r>
        <w:rPr>
          <w:rFonts w:ascii="Garamond" w:hAnsi="Garamond"/>
        </w:rPr>
        <w:t>,</w:t>
      </w:r>
      <w:r>
        <w:rPr>
          <w:rFonts w:ascii="Garamond" w:hAnsi="Garamond"/>
        </w:rPr>
        <w:t xml:space="preserve"> as well as </w:t>
      </w:r>
      <w:r>
        <w:rPr>
          <w:rFonts w:ascii="Garamond" w:hAnsi="Garamond"/>
        </w:rPr>
        <w:t>t</w:t>
      </w:r>
      <w:r>
        <w:rPr>
          <w:rFonts w:ascii="Garamond" w:hAnsi="Garamond"/>
        </w:rPr>
        <w:t>he Shimane Nature Museum of Mt. Sanbe, where visitors can learn more about the region’s wildlife and ecology. On the south side is Sanbe Onsen, a hot spring that boasts one of the highest outputs of gushing water in western Japan. Restaurants serve up local specialties</w:t>
      </w:r>
      <w:r>
        <w:rPr>
          <w:rFonts w:ascii="Garamond" w:hAnsi="Garamond"/>
        </w:rPr>
        <w:t xml:space="preserve"> such as Sanbe soba noodles and Sanbe beef</w:t>
      </w:r>
      <w:r>
        <w:rPr>
          <w:rFonts w:ascii="Garamond" w:hAnsi="Garamond"/>
        </w:rPr>
        <w:t xml:space="preserve">, which diners can savor while enjoying a view of Mt. Sanbe on the west side. Vineyards spreading across the landscape on the east side offer yet another unique vista. Here visitors can stock up on locally produced wines, then ride a lift that whisks them up the mountain for a breathtaking panorama of the surrounding area. </w:t>
      </w:r>
      <w:r>
        <w:rPr>
          <w:rFonts w:ascii="Garamond" w:hAnsi="Garamond"/>
        </w:rPr>
        <w:t>Adventurous travelers can challenge themselves with river k</w:t>
      </w:r>
      <w:r>
        <w:rPr>
          <w:rFonts w:ascii="Garamond" w:hAnsi="Garamond"/>
        </w:rPr>
        <w:t>ayaking</w:t>
      </w:r>
      <w:r>
        <w:rPr>
          <w:rFonts w:ascii="Garamond" w:hAnsi="Garamond"/>
        </w:rPr>
        <w:t xml:space="preserve"> and </w:t>
      </w:r>
      <w:r>
        <w:rPr>
          <w:rFonts w:ascii="Garamond" w:hAnsi="Garamond"/>
        </w:rPr>
        <w:t>shower climbing</w:t>
      </w:r>
      <w:r>
        <w:rPr>
          <w:rFonts w:ascii="Garamond" w:hAnsi="Garamond"/>
        </w:rPr>
        <w:t xml:space="preserve">, which involves </w:t>
      </w:r>
      <w:r>
        <w:rPr>
          <w:rFonts w:ascii="Garamond" w:hAnsi="Garamond"/>
        </w:rPr>
        <w:t>clambering up waterfalls and mountain streams</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