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Kagikake</w:t>
      </w:r>
      <w:r>
        <w:rPr>
          <w:rFonts w:ascii="Garamond" w:hAnsi="Garamond"/>
        </w:rPr>
        <w:t xml:space="preserve"> T</w:t>
      </w:r>
      <w:r>
        <w:rPr>
          <w:rFonts w:ascii="Garamond" w:hAnsi="Garamond"/>
        </w:rPr>
        <w:t xml:space="preserve">oge Pass 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>Kag</w:t>
      </w:r>
      <w:r>
        <w:rPr>
          <w:rFonts w:ascii="Garamond" w:hAnsi="Garamond"/>
        </w:rPr>
        <w:t>i</w:t>
      </w:r>
      <w:r>
        <w:rPr>
          <w:rFonts w:ascii="Garamond" w:hAnsi="Garamond"/>
        </w:rPr>
        <w:t>kake</w:t>
      </w:r>
      <w:r>
        <w:rPr>
          <w:rFonts w:ascii="Garamond" w:hAnsi="Garamond"/>
        </w:rPr>
        <w:t xml:space="preserve"> T</w:t>
      </w:r>
      <w:r>
        <w:rPr>
          <w:rFonts w:ascii="Garamond" w:hAnsi="Garamond"/>
        </w:rPr>
        <w:t xml:space="preserve">oge </w:t>
      </w:r>
      <w:r>
        <w:rPr>
          <w:rFonts w:ascii="Garamond" w:hAnsi="Garamond"/>
        </w:rPr>
        <w:t xml:space="preserve">Pass </w:t>
      </w:r>
      <w:r>
        <w:rPr>
          <w:rFonts w:ascii="Garamond" w:hAnsi="Garamond"/>
        </w:rPr>
        <w:t>crosses a south</w:t>
      </w:r>
      <w:r>
        <w:rPr>
          <w:rFonts w:ascii="Garamond" w:hAnsi="Garamond"/>
        </w:rPr>
        <w:t>ern</w:t>
      </w:r>
      <w:r>
        <w:rPr>
          <w:rFonts w:ascii="Garamond" w:hAnsi="Garamond"/>
        </w:rPr>
        <w:t xml:space="preserve"> spur of Mt. Daisen. The pass </w:t>
      </w:r>
      <w:r>
        <w:rPr>
          <w:rFonts w:ascii="Garamond" w:hAnsi="Garamond"/>
        </w:rPr>
        <w:t>provides</w:t>
      </w:r>
      <w:r>
        <w:rPr>
          <w:rFonts w:ascii="Garamond" w:hAnsi="Garamond"/>
        </w:rPr>
        <w:t xml:space="preserve"> a superb view of the mountain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south face, which many </w:t>
      </w:r>
      <w:r>
        <w:rPr>
          <w:rFonts w:ascii="Garamond" w:hAnsi="Garamond"/>
        </w:rPr>
        <w:t>believe</w:t>
      </w:r>
      <w:r>
        <w:rPr>
          <w:rFonts w:ascii="Garamond" w:hAnsi="Garamond"/>
        </w:rPr>
        <w:t xml:space="preserve"> to be its most </w:t>
      </w:r>
      <w:r>
        <w:rPr>
          <w:rFonts w:ascii="Garamond" w:hAnsi="Garamond"/>
        </w:rPr>
        <w:t>spectacular</w:t>
      </w:r>
      <w:r>
        <w:rPr>
          <w:rFonts w:ascii="Garamond" w:hAnsi="Garamond"/>
        </w:rPr>
        <w:t xml:space="preserve"> vista.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this vantage point, visitors can take in Daisen’s </w:t>
      </w:r>
      <w:r>
        <w:rPr>
          <w:rFonts w:ascii="Garamond" w:hAnsi="Garamond"/>
        </w:rPr>
        <w:t>extensive</w:t>
      </w:r>
      <w:r>
        <w:rPr>
          <w:rFonts w:ascii="Garamond" w:hAnsi="Garamond"/>
        </w:rPr>
        <w:t xml:space="preserve"> beech forest, one of the largest in western Japan, and above that the long rocky slopes leading to the summit. The </w:t>
      </w:r>
      <w:r>
        <w:rPr>
          <w:rFonts w:ascii="Garamond" w:hAnsi="Garamond"/>
        </w:rPr>
        <w:t xml:space="preserve">landscape </w:t>
      </w:r>
      <w:r>
        <w:rPr>
          <w:rFonts w:ascii="Garamond" w:hAnsi="Garamond"/>
        </w:rPr>
        <w:t xml:space="preserve">changes from </w:t>
      </w:r>
      <w:r>
        <w:rPr>
          <w:rFonts w:ascii="Garamond" w:hAnsi="Garamond"/>
        </w:rPr>
        <w:t xml:space="preserve">new </w:t>
      </w:r>
      <w:r>
        <w:rPr>
          <w:rFonts w:ascii="Garamond" w:hAnsi="Garamond"/>
        </w:rPr>
        <w:t>green foliage in spring and summer to colorful leaves in autumn.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