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>Located about 900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 above sea level, Kagikake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</w:t>
      </w:r>
      <w:r>
        <w:rPr>
          <w:rFonts w:ascii="Garamond" w:hAnsi="Garamond"/>
        </w:rPr>
        <w:t>oge</w:t>
      </w:r>
      <w:r>
        <w:rPr>
          <w:rFonts w:ascii="Garamond" w:hAnsi="Garamond"/>
        </w:rPr>
        <w:t xml:space="preserve"> Pass offers impressive views of </w:t>
      </w:r>
      <w:r>
        <w:rPr>
          <w:rFonts w:ascii="Garamond" w:hAnsi="Garamond"/>
        </w:rPr>
        <w:t>Mt. Daisen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southern flank. The view </w:t>
      </w:r>
      <w:r>
        <w:rPr>
          <w:rFonts w:ascii="Garamond" w:hAnsi="Garamond"/>
        </w:rPr>
        <w:t>overlook</w:t>
      </w:r>
      <w:r>
        <w:rPr>
          <w:rFonts w:ascii="Garamond" w:hAnsi="Garamond"/>
        </w:rPr>
        <w:t xml:space="preserve">s </w:t>
      </w:r>
      <w:r>
        <w:rPr>
          <w:rFonts w:ascii="Garamond" w:hAnsi="Garamond"/>
        </w:rPr>
        <w:t>the mountain’s vast beech forest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the </w:t>
      </w:r>
      <w:r>
        <w:rPr>
          <w:rFonts w:ascii="Garamond" w:hAnsi="Garamond"/>
        </w:rPr>
        <w:t xml:space="preserve">contrast between the rocky surfaces and the foliage on the central and lower slopes 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especially beautiful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The andesite rock that </w:t>
      </w:r>
      <w:r>
        <w:rPr>
          <w:rFonts w:ascii="Garamond" w:hAnsi="Garamond"/>
        </w:rPr>
        <w:t>is typical of</w:t>
      </w:r>
      <w:r>
        <w:rPr>
          <w:rFonts w:ascii="Garamond" w:hAnsi="Garamond"/>
        </w:rPr>
        <w:t xml:space="preserve"> lava dome volcanoes like Mt. Daisen cracks quite easily, creating features like the long rock wall between the mountain’s north and south </w:t>
      </w:r>
      <w:r>
        <w:rPr>
          <w:rFonts w:ascii="Garamond" w:hAnsi="Garamond"/>
        </w:rPr>
        <w:t>flanks</w:t>
      </w:r>
      <w:r>
        <w:rPr>
          <w:rFonts w:ascii="Garamond" w:hAnsi="Garamond"/>
        </w:rPr>
        <w:t xml:space="preserve">. These features accentuate the mountain’s beauty, especially in the </w:t>
      </w:r>
      <w:r>
        <w:rPr>
          <w:rFonts w:ascii="Garamond" w:hAnsi="Garamond"/>
        </w:rPr>
        <w:t xml:space="preserve">colorful </w:t>
      </w:r>
      <w:r>
        <w:rPr>
          <w:rFonts w:ascii="Garamond" w:hAnsi="Garamond"/>
        </w:rPr>
        <w:t>autumn season.</w:t>
      </w:r>
    </w:p>
    <w:p>
      <w:pPr/>
    </w:p>
    <w:p>
      <w:pPr/>
      <w:r>
        <w:rPr>
          <w:rFonts w:ascii="Garamond" w:hAnsi="Garamond"/>
        </w:rPr>
        <w:t>The Daisen Parkway runs through Kagikake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 xml:space="preserve">oge </w:t>
      </w:r>
      <w:r>
        <w:rPr>
          <w:rFonts w:ascii="Garamond" w:hAnsi="Garamond"/>
        </w:rPr>
        <w:t xml:space="preserve">Pass, offering great views of one of western Japan's largest beech forests.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hen autumn arrives, the beech </w:t>
      </w:r>
      <w:r>
        <w:rPr>
          <w:rFonts w:ascii="Garamond" w:hAnsi="Garamond"/>
        </w:rPr>
        <w:t xml:space="preserve">and other deciduous </w:t>
      </w:r>
      <w:r>
        <w:rPr>
          <w:rFonts w:ascii="Garamond" w:hAnsi="Garamond"/>
        </w:rPr>
        <w:t xml:space="preserve">trees turn rich shades of gold and red, </w:t>
      </w:r>
      <w:r>
        <w:rPr>
          <w:rFonts w:ascii="Garamond" w:hAnsi="Garamond"/>
        </w:rPr>
        <w:t>contrasting sharply with</w:t>
      </w:r>
      <w:r>
        <w:rPr>
          <w:rFonts w:ascii="Garamond" w:hAnsi="Garamond"/>
        </w:rPr>
        <w:t xml:space="preserve"> the mountain’s rocky summit covered in freshly fallen snow.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>J</w:t>
      </w:r>
      <w:r>
        <w:rPr>
          <w:rFonts w:ascii="Garamond" w:hAnsi="Garamond"/>
        </w:rPr>
        <w:t xml:space="preserve">ust a </w:t>
      </w:r>
      <w:r>
        <w:rPr>
          <w:rFonts w:ascii="Garamond" w:hAnsi="Garamond"/>
        </w:rPr>
        <w:t>5</w:t>
      </w:r>
      <w:r>
        <w:rPr>
          <w:rFonts w:ascii="Garamond" w:hAnsi="Garamond"/>
        </w:rPr>
        <w:t>-minute drive from Kagikake</w:t>
      </w:r>
      <w:r>
        <w:rPr>
          <w:rFonts w:ascii="Garamond" w:hAnsi="Garamond"/>
        </w:rPr>
        <w:t xml:space="preserve"> T</w:t>
      </w:r>
      <w:r>
        <w:rPr>
          <w:rFonts w:ascii="Garamond" w:hAnsi="Garamond"/>
        </w:rPr>
        <w:t>oge</w:t>
      </w:r>
      <w:r>
        <w:rPr>
          <w:rFonts w:ascii="Garamond" w:hAnsi="Garamond"/>
        </w:rPr>
        <w:t xml:space="preserve"> Pass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tranquility of the Kidanizawa mountain stream</w:t>
      </w:r>
      <w:r>
        <w:rPr>
          <w:rFonts w:ascii="Garamond" w:hAnsi="Garamond"/>
        </w:rPr>
        <w:t xml:space="preserve">. Visitors can </w:t>
      </w:r>
      <w:r>
        <w:rPr>
          <w:rFonts w:ascii="Garamond" w:hAnsi="Garamond"/>
        </w:rPr>
        <w:t xml:space="preserve">stroll through a peaceful forest </w:t>
      </w:r>
      <w:r>
        <w:rPr>
          <w:rFonts w:ascii="Garamond" w:hAnsi="Garamond"/>
        </w:rPr>
        <w:t xml:space="preserve">serenaded by </w:t>
      </w:r>
      <w:r>
        <w:rPr>
          <w:rFonts w:ascii="Garamond" w:hAnsi="Garamond"/>
        </w:rPr>
        <w:t>the gurgle of running water and the songs of local birds. In winter, the surrounding area is a popular ski and snowshoeing destination.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