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Masumizu Highlands  </w:t>
      </w:r>
    </w:p>
    <w:p>
      <w:pPr/>
    </w:p>
    <w:p>
      <w:pPr/>
      <w:r>
        <w:rPr>
          <w:rFonts w:ascii="Garamond" w:hAnsi="Garamond"/>
        </w:rPr>
        <w:t>Masumizu Highlands</w:t>
      </w:r>
    </w:p>
    <w:p>
      <w:pPr/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meadows</w:t>
      </w:r>
      <w:r>
        <w:rPr>
          <w:rFonts w:ascii="Garamond" w:hAnsi="Garamond"/>
        </w:rPr>
        <w:t xml:space="preserve"> of the Masumizu Highlands </w:t>
      </w:r>
      <w:r>
        <w:rPr>
          <w:rFonts w:ascii="Garamond" w:hAnsi="Garamond"/>
        </w:rPr>
        <w:t xml:space="preserve">are </w:t>
      </w:r>
      <w:r>
        <w:rPr>
          <w:rFonts w:ascii="Garamond" w:hAnsi="Garamond"/>
        </w:rPr>
        <w:t xml:space="preserve">stunning natural scenery, and are home to </w:t>
      </w:r>
      <w:r>
        <w:rPr>
          <w:rFonts w:ascii="Garamond" w:hAnsi="Garamond"/>
        </w:rPr>
        <w:t>d</w:t>
      </w:r>
      <w:r>
        <w:rPr>
          <w:rFonts w:ascii="Garamond" w:hAnsi="Garamond"/>
        </w:rPr>
        <w:t>iverse</w:t>
      </w:r>
      <w:r>
        <w:rPr>
          <w:rFonts w:ascii="Garamond" w:hAnsi="Garamond"/>
        </w:rPr>
        <w:t xml:space="preserve"> species of plants, butterflies, and birds. </w:t>
      </w:r>
      <w:r>
        <w:rPr>
          <w:rFonts w:ascii="Garamond" w:hAnsi="Garamond"/>
        </w:rPr>
        <w:t xml:space="preserve">The view from here encompasses </w:t>
      </w:r>
      <w:r>
        <w:rPr>
          <w:rFonts w:ascii="Garamond" w:hAnsi="Garamond"/>
        </w:rPr>
        <w:t xml:space="preserve">the western face of Mt. Daisen, which bears a strong resemblance to Mt. Fuji, Japan’s most famous and symbolic peak. </w:t>
      </w:r>
      <w:r>
        <w:rPr>
          <w:rFonts w:ascii="Garamond" w:hAnsi="Garamond"/>
        </w:rPr>
        <w:t xml:space="preserve">Because of this, </w:t>
      </w:r>
      <w:r>
        <w:rPr>
          <w:rFonts w:ascii="Garamond" w:hAnsi="Garamond"/>
        </w:rPr>
        <w:t xml:space="preserve">Mt. Daisen </w:t>
      </w:r>
      <w:r>
        <w:rPr>
          <w:rFonts w:ascii="Garamond" w:hAnsi="Garamond"/>
        </w:rPr>
        <w:t>is sometimes called</w:t>
      </w:r>
      <w:r>
        <w:rPr>
          <w:rFonts w:ascii="Garamond" w:hAnsi="Garamond"/>
        </w:rPr>
        <w:t xml:space="preserve"> Hoki Fuji or Izumo Fuji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Hoki</w:t>
      </w:r>
      <w:r>
        <w:rPr>
          <w:rFonts w:ascii="Garamond" w:hAnsi="Garamond"/>
        </w:rPr>
        <w:t>”</w:t>
      </w:r>
      <w:r>
        <w:rPr>
          <w:rFonts w:ascii="Garamond" w:hAnsi="Garamond"/>
        </w:rPr>
        <w:t xml:space="preserve"> being the former name for western Tottori </w:t>
      </w:r>
      <w:r>
        <w:rPr>
          <w:rFonts w:ascii="Garamond" w:hAnsi="Garamond"/>
        </w:rPr>
        <w:t>P</w:t>
      </w:r>
      <w:r>
        <w:rPr>
          <w:rFonts w:ascii="Garamond" w:hAnsi="Garamond"/>
        </w:rPr>
        <w:t>refecture</w:t>
      </w:r>
      <w:r>
        <w:rPr>
          <w:rFonts w:ascii="Garamond" w:hAnsi="Garamond"/>
        </w:rPr>
        <w:t>. The lower areas look out on</w:t>
      </w:r>
      <w:r>
        <w:rPr>
          <w:rFonts w:ascii="Garamond" w:hAnsi="Garamond"/>
        </w:rPr>
        <w:t xml:space="preserve"> the coast along the Sea of Japan, including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Yumigahama Peninsula, Sakaiminato Port, and the Oki Islands. Watching the sun setting into the Sea of Japan at dusk is a truly special experience.</w:t>
      </w:r>
    </w:p>
    <w:p>
      <w:pPr/>
    </w:p>
    <w:p>
      <w:pPr/>
      <w:r>
        <w:rPr>
          <w:rFonts w:ascii="Garamond" w:hAnsi="Garamond"/>
        </w:rPr>
        <w:t>The Meaning of “Masumizu”</w:t>
      </w:r>
    </w:p>
    <w:p>
      <w:pPr/>
      <w:r>
        <w:rPr>
          <w:rFonts w:ascii="Garamond" w:hAnsi="Garamond"/>
        </w:rPr>
        <w:t xml:space="preserve">The name “Masumizu” is believed to carry the meaning of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an abundance of crystal clear water,</w:t>
      </w:r>
      <w:r>
        <w:rPr>
          <w:rFonts w:ascii="Garamond" w:hAnsi="Garamond"/>
        </w:rPr>
        <w:t>”</w:t>
      </w:r>
      <w:r>
        <w:rPr>
          <w:rFonts w:ascii="Garamond" w:hAnsi="Garamond"/>
        </w:rPr>
        <w:t xml:space="preserve"> and refers to the high</w:t>
      </w:r>
      <w:r>
        <w:rPr>
          <w:rFonts w:ascii="Garamond" w:hAnsi="Garamond"/>
        </w:rPr>
        <w:t>-</w:t>
      </w:r>
      <w:r>
        <w:rPr>
          <w:rFonts w:ascii="Garamond" w:hAnsi="Garamond"/>
        </w:rPr>
        <w:t>quality spring water that abounds in these highlands. These springs are said to never dry up</w:t>
      </w:r>
      <w:r>
        <w:rPr>
          <w:rFonts w:ascii="Garamond" w:hAnsi="Garamond"/>
        </w:rPr>
        <w:t xml:space="preserve">, and for centuries, </w:t>
      </w:r>
      <w:r>
        <w:rPr>
          <w:rFonts w:ascii="Garamond" w:hAnsi="Garamond"/>
        </w:rPr>
        <w:t>farmers and travelers have stopped here</w:t>
      </w:r>
      <w:r>
        <w:rPr>
          <w:rFonts w:ascii="Garamond" w:hAnsi="Garamond"/>
        </w:rPr>
        <w:t xml:space="preserve"> to</w:t>
      </w:r>
      <w:r>
        <w:rPr>
          <w:rFonts w:ascii="Garamond" w:hAnsi="Garamond"/>
        </w:rPr>
        <w:t xml:space="preserve"> quench their thirst.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