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Guide Map of Daisen-Oki National Park Cape Jizozaki Area</w:t>
      </w:r>
    </w:p>
    <w:p>
      <w:pPr/>
    </w:p>
    <w:p>
      <w:pPr/>
      <w:r>
        <w:rPr>
          <w:rFonts w:ascii="Garamond" w:hAnsi="Garamond"/>
        </w:rPr>
        <w:t xml:space="preserve">In 1963, Cape Jizozaki and other parts of the Shimane Peninsula, the Oki Islands, and Mt. Sanbe </w:t>
      </w:r>
      <w:r>
        <w:rPr>
          <w:rFonts w:ascii="Garamond" w:hAnsi="Garamond"/>
        </w:rPr>
        <w:t xml:space="preserve">were added to </w:t>
      </w:r>
      <w:r>
        <w:rPr>
          <w:rFonts w:ascii="Garamond" w:hAnsi="Garamond"/>
        </w:rPr>
        <w:t>Daisen National Park</w:t>
      </w:r>
      <w:r>
        <w:rPr>
          <w:rFonts w:ascii="Garamond" w:hAnsi="Garamond"/>
        </w:rPr>
        <w:t xml:space="preserve">, and the park was </w:t>
      </w:r>
      <w:r>
        <w:rPr>
          <w:rFonts w:ascii="Garamond" w:hAnsi="Garamond"/>
        </w:rPr>
        <w:t xml:space="preserve">renamed Daisen-Oki National Park. Cape Jizozaki </w:t>
      </w:r>
      <w:r>
        <w:rPr>
          <w:rFonts w:ascii="Garamond" w:hAnsi="Garamond"/>
        </w:rPr>
        <w:t xml:space="preserve">was originally </w:t>
      </w:r>
      <w:r>
        <w:rPr>
          <w:rFonts w:ascii="Garamond" w:hAnsi="Garamond"/>
        </w:rPr>
        <w:t>called Cape Miho</w:t>
      </w:r>
      <w:r>
        <w:rPr>
          <w:rFonts w:ascii="Garamond" w:hAnsi="Garamond"/>
        </w:rPr>
        <w:t xml:space="preserve">nosaki. Shipwrecks, however, frequently </w:t>
      </w:r>
      <w:r>
        <w:rPr>
          <w:rFonts w:ascii="Garamond" w:hAnsi="Garamond"/>
        </w:rPr>
        <w:t xml:space="preserve">occurred along the adjacent coast and cliffs,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sailors started praying for safe passage to Jizo, the bodhisattva who protects travelers. Cape Miho </w:t>
      </w:r>
      <w:r>
        <w:rPr>
          <w:rFonts w:ascii="Garamond" w:hAnsi="Garamond"/>
        </w:rPr>
        <w:t>became known as “</w:t>
      </w:r>
      <w:r>
        <w:rPr>
          <w:rFonts w:ascii="Garamond" w:hAnsi="Garamond"/>
        </w:rPr>
        <w:t>the cape where Jizo resides</w:t>
      </w:r>
      <w:r>
        <w:rPr>
          <w:rFonts w:ascii="Garamond" w:hAnsi="Garamond"/>
        </w:rPr>
        <w:t>,”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the name </w:t>
      </w:r>
      <w:r>
        <w:rPr>
          <w:rFonts w:ascii="Garamond" w:hAnsi="Garamond"/>
        </w:rPr>
        <w:t xml:space="preserve">eventually </w:t>
      </w:r>
      <w:r>
        <w:rPr>
          <w:rFonts w:ascii="Garamond" w:hAnsi="Garamond"/>
        </w:rPr>
        <w:t xml:space="preserve">changed to </w:t>
      </w:r>
      <w:r>
        <w:rPr>
          <w:rFonts w:ascii="Garamond" w:hAnsi="Garamond"/>
        </w:rPr>
        <w:t xml:space="preserve">Cape Jizozaki. </w:t>
      </w:r>
    </w:p>
    <w:p>
      <w:pPr/>
    </w:p>
    <w:p>
      <w:pPr/>
      <w:r>
        <w:rPr>
          <w:rFonts w:ascii="Garamond" w:hAnsi="Garamond"/>
        </w:rPr>
        <w:t xml:space="preserve">Cape Jizozaki is part of the Shimane Peninsula and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Shinjiko Nakaumi Estuary Geopark.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