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Cape Jizozaki</w:t>
      </w:r>
    </w:p>
    <w:p>
      <w:pPr/>
    </w:p>
    <w:p>
      <w:pPr/>
      <w:r>
        <w:rPr>
          <w:rFonts w:ascii="Garamond" w:hAnsi="Garamond"/>
        </w:rPr>
        <w:t>Located at the eastern end of the Shimane Peninsula in Daisen-Oki National Park, Cape Jizozaki provides splendid views of the Oki Islands and the Sea of Japan on clear days. The small island known as Okino</w:t>
      </w:r>
      <w:r>
        <w:rPr>
          <w:rFonts w:ascii="Garamond" w:hAnsi="Garamond"/>
        </w:rPr>
        <w:t>g</w:t>
      </w:r>
      <w:r>
        <w:rPr>
          <w:rFonts w:ascii="Garamond" w:hAnsi="Garamond"/>
        </w:rPr>
        <w:t xml:space="preserve">ozen Island lies about 3 km northeast of Cape Jizozaki. This island is documented in the </w:t>
      </w:r>
      <w:r>
        <w:rPr>
          <w:rFonts w:ascii="Garamond" w:hAnsi="Garamond"/>
          <w:i/>
        </w:rPr>
        <w:t xml:space="preserve">Izumo no </w:t>
      </w:r>
      <w:r>
        <w:rPr>
          <w:rFonts w:ascii="Garamond" w:hAnsi="Garamond"/>
          <w:i/>
        </w:rPr>
        <w:t>K</w:t>
      </w:r>
      <w:r>
        <w:rPr>
          <w:rFonts w:ascii="Garamond" w:hAnsi="Garamond"/>
          <w:i/>
        </w:rPr>
        <w:t xml:space="preserve">uni </w:t>
      </w:r>
      <w:r>
        <w:rPr>
          <w:rFonts w:ascii="Garamond" w:hAnsi="Garamond"/>
          <w:i/>
        </w:rPr>
        <w:t>F</w:t>
      </w:r>
      <w:r>
        <w:rPr>
          <w:rFonts w:ascii="Garamond" w:hAnsi="Garamond"/>
          <w:i/>
        </w:rPr>
        <w:t>udok</w:t>
      </w:r>
      <w:r>
        <w:rPr>
          <w:rFonts w:ascii="Garamond" w:hAnsi="Garamond"/>
          <w:i/>
        </w:rPr>
        <w:t>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 early </w:t>
      </w:r>
      <w:r>
        <w:rPr>
          <w:rFonts w:ascii="Garamond" w:hAnsi="Garamond"/>
        </w:rPr>
        <w:t>eighth</w:t>
      </w:r>
      <w:r>
        <w:rPr>
          <w:rFonts w:ascii="Garamond" w:hAnsi="Garamond"/>
        </w:rPr>
        <w:t>-</w:t>
      </w:r>
      <w:r>
        <w:rPr>
          <w:rFonts w:ascii="Garamond" w:hAnsi="Garamond"/>
        </w:rPr>
        <w:t>century topographical and cultural chronicle of the Izumo region, which recounts local legends about the formation of the Shimane Peninsula.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the chronicle </w:t>
      </w:r>
      <w:r>
        <w:rPr>
          <w:rFonts w:ascii="Garamond" w:hAnsi="Garamond"/>
        </w:rPr>
        <w:t>Okinogozen Island</w:t>
      </w:r>
      <w:r>
        <w:rPr>
          <w:rFonts w:ascii="Garamond" w:hAnsi="Garamond"/>
        </w:rPr>
        <w:t xml:space="preserve"> is </w:t>
      </w:r>
      <w:r>
        <w:rPr>
          <w:rFonts w:ascii="Garamond" w:hAnsi="Garamond"/>
        </w:rPr>
        <w:t>called</w:t>
      </w:r>
      <w:r>
        <w:rPr>
          <w:rFonts w:ascii="Garamond" w:hAnsi="Garamond"/>
        </w:rPr>
        <w:t xml:space="preserve"> Todo Island. According to one myth from the </w:t>
      </w:r>
      <w:r>
        <w:rPr>
          <w:rFonts w:ascii="Garamond" w:hAnsi="Garamond"/>
        </w:rPr>
        <w:t>chronicle</w:t>
      </w:r>
      <w:r>
        <w:rPr>
          <w:rFonts w:ascii="Garamond" w:hAnsi="Garamond"/>
        </w:rPr>
        <w:t>, the god of Miho Shrine, Kotoshironushi, enjoyed fishing on Okino</w:t>
      </w:r>
      <w:r>
        <w:rPr>
          <w:rFonts w:ascii="Garamond" w:hAnsi="Garamond"/>
        </w:rPr>
        <w:t>g</w:t>
      </w:r>
      <w:r>
        <w:rPr>
          <w:rFonts w:ascii="Garamond" w:hAnsi="Garamond"/>
        </w:rPr>
        <w:t>ozen Island</w:t>
      </w:r>
      <w:r>
        <w:rPr>
          <w:rFonts w:ascii="Garamond" w:hAnsi="Garamond"/>
        </w:rPr>
        <w:t>. T</w:t>
      </w:r>
      <w:r>
        <w:rPr>
          <w:rFonts w:ascii="Garamond" w:hAnsi="Garamond"/>
        </w:rPr>
        <w:t xml:space="preserve">he waters around </w:t>
      </w:r>
      <w:r>
        <w:rPr>
          <w:rFonts w:ascii="Garamond" w:hAnsi="Garamond"/>
        </w:rPr>
        <w:t xml:space="preserve">the island </w:t>
      </w:r>
      <w:r>
        <w:rPr>
          <w:rFonts w:ascii="Garamond" w:hAnsi="Garamond"/>
        </w:rPr>
        <w:t xml:space="preserve">are </w:t>
      </w:r>
      <w:r>
        <w:rPr>
          <w:rFonts w:ascii="Garamond" w:hAnsi="Garamond"/>
        </w:rPr>
        <w:t>still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productive fishing grounds. Ships pass between the island and Cape Jizozaki when traveling between Sakaiminato and the Oki Islands. </w:t>
      </w:r>
    </w:p>
    <w:p>
      <w:pPr/>
    </w:p>
    <w:p>
      <w:pPr/>
      <w:r>
        <w:rPr>
          <w:rFonts w:ascii="Garamond" w:hAnsi="Garamond"/>
        </w:rPr>
        <w:t>Cape Jizozaki is part of the Shimane Peninsula and Shinjiko Nakaumi Estuary Geopark.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