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Terrain of the Shimane Peninsula Coast</w:t>
      </w:r>
    </w:p>
    <w:p>
      <w:pPr/>
    </w:p>
    <w:p>
      <w:pPr/>
      <w:r>
        <w:rPr>
          <w:rFonts w:ascii="Garamond" w:hAnsi="Garamond"/>
        </w:rPr>
        <w:t xml:space="preserve">The region stretching across eastern Shimane </w:t>
      </w:r>
      <w:r>
        <w:rPr>
          <w:rFonts w:ascii="Garamond" w:hAnsi="Garamond"/>
        </w:rPr>
        <w:t>P</w:t>
      </w:r>
      <w:r>
        <w:rPr>
          <w:rFonts w:ascii="Garamond" w:hAnsi="Garamond"/>
        </w:rPr>
        <w:t xml:space="preserve">refecture and western Tottori </w:t>
      </w:r>
      <w:r>
        <w:rPr>
          <w:rFonts w:ascii="Garamond" w:hAnsi="Garamond"/>
        </w:rPr>
        <w:t>P</w:t>
      </w:r>
      <w:r>
        <w:rPr>
          <w:rFonts w:ascii="Garamond" w:hAnsi="Garamond"/>
        </w:rPr>
        <w:t xml:space="preserve">refecture </w:t>
      </w:r>
      <w:r>
        <w:rPr>
          <w:rFonts w:ascii="Garamond" w:hAnsi="Garamond"/>
        </w:rPr>
        <w:t xml:space="preserve">has </w:t>
      </w:r>
      <w:r>
        <w:rPr>
          <w:rFonts w:ascii="Garamond" w:hAnsi="Garamond"/>
        </w:rPr>
        <w:t xml:space="preserve">a unique topography. The region includes the Chugoku mountain range in the south, </w:t>
      </w:r>
      <w:r>
        <w:rPr>
          <w:rFonts w:ascii="Garamond" w:hAnsi="Garamond"/>
        </w:rPr>
        <w:t xml:space="preserve">sedimentary </w:t>
      </w:r>
      <w:r>
        <w:rPr>
          <w:rFonts w:ascii="Garamond" w:hAnsi="Garamond"/>
        </w:rPr>
        <w:t>lowlands such as Lake Shinji and Lake Nakaumi, and Shimane Peninsula</w:t>
      </w:r>
      <w:r>
        <w:rPr>
          <w:rFonts w:ascii="Garamond" w:hAnsi="Garamond"/>
        </w:rPr>
        <w:t>, created through tectonic uplift</w:t>
      </w:r>
      <w:r>
        <w:rPr>
          <w:rFonts w:ascii="Garamond" w:hAnsi="Garamond"/>
        </w:rPr>
        <w:t xml:space="preserve">. Shimane </w:t>
      </w:r>
      <w:r>
        <w:rPr>
          <w:rFonts w:ascii="Garamond" w:hAnsi="Garamond"/>
        </w:rPr>
        <w:t>P</w:t>
      </w:r>
      <w:r>
        <w:rPr>
          <w:rFonts w:ascii="Garamond" w:hAnsi="Garamond"/>
        </w:rPr>
        <w:t>refecture</w:t>
      </w:r>
      <w:r>
        <w:rPr>
          <w:rFonts w:ascii="Garamond" w:hAnsi="Garamond"/>
        </w:rPr>
        <w:t xml:space="preserve"> is divided in half by a fault, with the areas east of the fault subsiding to form ria (drowned river) inlets, and the western part uplifting to form </w:t>
      </w:r>
      <w:r>
        <w:rPr>
          <w:rFonts w:ascii="Garamond" w:hAnsi="Garamond"/>
        </w:rPr>
        <w:t>coastal promontories.</w:t>
      </w:r>
    </w:p>
    <w:p>
      <w:pPr/>
      <w:r>
        <w:rPr>
          <w:rFonts w:ascii="Garamond" w:hAnsi="Garamond"/>
        </w:rPr>
        <w:t>The shoreline of the Shimane Peninsula is a succession of c</w:t>
      </w:r>
      <w:r>
        <w:rPr>
          <w:rFonts w:ascii="Garamond" w:hAnsi="Garamond"/>
        </w:rPr>
        <w:t>apes and bays follow</w:t>
      </w:r>
      <w:r>
        <w:rPr>
          <w:rFonts w:ascii="Garamond" w:hAnsi="Garamond"/>
        </w:rPr>
        <w:t>ing</w:t>
      </w:r>
      <w:r>
        <w:rPr>
          <w:rFonts w:ascii="Garamond" w:hAnsi="Garamond"/>
        </w:rPr>
        <w:t xml:space="preserve"> one after the other like the teeth of a saw. </w:t>
      </w:r>
      <w:r>
        <w:rPr>
          <w:rFonts w:ascii="Garamond" w:hAnsi="Garamond"/>
        </w:rPr>
        <w:t xml:space="preserve">Spectacular coastal landscapes include cliffs and </w:t>
      </w:r>
      <w:r>
        <w:rPr>
          <w:rFonts w:ascii="Garamond" w:hAnsi="Garamond"/>
        </w:rPr>
        <w:t xml:space="preserve">sea caves </w:t>
      </w:r>
      <w:r>
        <w:rPr>
          <w:rFonts w:ascii="Garamond" w:hAnsi="Garamond"/>
        </w:rPr>
        <w:t>such as</w:t>
      </w:r>
      <w:r>
        <w:rPr>
          <w:rFonts w:ascii="Garamond" w:hAnsi="Garamond"/>
        </w:rPr>
        <w:t xml:space="preserve"> the mystical sea caves of Kaka (Kaka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Kukedo) and the Seven Caves of Tako (Tako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no</w:t>
      </w:r>
      <w:r>
        <w:rPr>
          <w:rFonts w:ascii="Garamond" w:hAnsi="Garamond"/>
        </w:rPr>
        <w:t xml:space="preserve"> N</w:t>
      </w:r>
      <w:r>
        <w:rPr>
          <w:rFonts w:ascii="Garamond" w:hAnsi="Garamond"/>
        </w:rPr>
        <w:t xml:space="preserve">anatsuana). </w:t>
      </w:r>
    </w:p>
    <w:p>
      <w:pPr/>
    </w:p>
    <w:p>
      <w:pPr/>
      <w:r>
        <w:rPr>
          <w:rFonts w:ascii="Garamond" w:hAnsi="Garamond"/>
        </w:rPr>
        <w:t xml:space="preserve">The entire area is part of the Shimane Peninsula and Shinjiko Nakaumi Estuary Geopark.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