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Panorama from Cape Jizozaki Park</w:t>
      </w:r>
    </w:p>
    <w:p>
      <w:pPr/>
    </w:p>
    <w:p>
      <w:pPr/>
      <w:r>
        <w:rPr>
          <w:rFonts w:ascii="Garamond" w:hAnsi="Garamond"/>
        </w:rPr>
        <w:t xml:space="preserve">Cape Jizozaki, located at the tip of the Shimane Peninsula, offers a panoramic view that includes the Sea of Japan, Mt. Daisen, and Miho Bay. From the </w:t>
      </w:r>
      <w:r>
        <w:rPr>
          <w:rFonts w:ascii="Garamond" w:hAnsi="Garamond"/>
        </w:rPr>
        <w:t xml:space="preserve">east side of the </w:t>
      </w:r>
      <w:r>
        <w:rPr>
          <w:rFonts w:ascii="Garamond" w:hAnsi="Garamond"/>
        </w:rPr>
        <w:t xml:space="preserve">observation deck, visitors can </w:t>
      </w:r>
      <w:r>
        <w:rPr>
          <w:rFonts w:ascii="Garamond" w:hAnsi="Garamond"/>
        </w:rPr>
        <w:t xml:space="preserve">pick out </w:t>
      </w:r>
      <w:r>
        <w:rPr>
          <w:rFonts w:ascii="Garamond" w:hAnsi="Garamond"/>
        </w:rPr>
        <w:t>Okino</w:t>
      </w:r>
      <w:r>
        <w:rPr>
          <w:rFonts w:ascii="Garamond" w:hAnsi="Garamond"/>
        </w:rPr>
        <w:t>g</w:t>
      </w:r>
      <w:r>
        <w:rPr>
          <w:rFonts w:ascii="Garamond" w:hAnsi="Garamond"/>
        </w:rPr>
        <w:t>ozen Island and Jino</w:t>
      </w:r>
      <w:r>
        <w:rPr>
          <w:rFonts w:ascii="Garamond" w:hAnsi="Garamond"/>
        </w:rPr>
        <w:t>g</w:t>
      </w:r>
      <w:r>
        <w:rPr>
          <w:rFonts w:ascii="Garamond" w:hAnsi="Garamond"/>
        </w:rPr>
        <w:t>ozen Island about 3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km </w:t>
      </w:r>
      <w:r>
        <w:rPr>
          <w:rFonts w:ascii="Garamond" w:hAnsi="Garamond"/>
        </w:rPr>
        <w:t>offshore</w:t>
      </w:r>
      <w:r>
        <w:rPr>
          <w:rFonts w:ascii="Garamond" w:hAnsi="Garamond"/>
        </w:rPr>
        <w:t>. According to ancient legend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the god Kotoshironushi, enshrined at Miho Shrine, once fished in the waters around these islands. On clear days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the Oki Islands are visible in the distance. The west side of the deck overlook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the coastal scenery of the Shimane Peninsula, with </w:t>
      </w:r>
      <w:r>
        <w:rPr>
          <w:rFonts w:ascii="Garamond" w:hAnsi="Garamond"/>
        </w:rPr>
        <w:t xml:space="preserve">its </w:t>
      </w:r>
      <w:r>
        <w:rPr>
          <w:rFonts w:ascii="Garamond" w:hAnsi="Garamond"/>
        </w:rPr>
        <w:t xml:space="preserve">ria inlets. </w:t>
      </w:r>
    </w:p>
    <w:p>
      <w:pPr/>
    </w:p>
    <w:p>
      <w:pPr/>
      <w:r>
        <w:rPr>
          <w:rFonts w:ascii="Garamond" w:hAnsi="Garamond"/>
        </w:rPr>
        <w:t>Cape Jizozaki is part of the Shimane Peninsula and Shinjiko Nakaumi Estua</w:t>
      </w:r>
      <w:r>
        <w:rPr>
          <w:rFonts w:ascii="Garamond" w:hAnsi="Garamond"/>
        </w:rPr>
        <w:t xml:space="preserve">ry Geopark.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