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Panorama from Cape Jizozaki</w:t>
      </w:r>
    </w:p>
    <w:p>
      <w:pPr/>
    </w:p>
    <w:p>
      <w:pPr/>
      <w:r>
        <w:rPr>
          <w:rFonts w:ascii="Garamond" w:hAnsi="Garamond"/>
        </w:rPr>
        <w:t xml:space="preserve">Located at the tip of the Shimane Peninsula, Cape Jizozaki is one of the few spots where both Mt. Daisen and Miho Bay can be seen at the same time. From the observation deck, viewers can watch boats cruising Miho Bay, </w:t>
      </w:r>
      <w:r>
        <w:rPr>
          <w:rFonts w:ascii="Garamond" w:hAnsi="Garamond"/>
        </w:rPr>
        <w:t xml:space="preserve">or enjoy the view of </w:t>
      </w:r>
      <w:r>
        <w:rPr>
          <w:rFonts w:ascii="Garamond" w:hAnsi="Garamond"/>
        </w:rPr>
        <w:t xml:space="preserve">Mt. Daisen. From late November to early February, the sun rises </w:t>
      </w:r>
      <w:r>
        <w:rPr>
          <w:rFonts w:ascii="Garamond" w:hAnsi="Garamond"/>
        </w:rPr>
        <w:t xml:space="preserve">from </w:t>
      </w:r>
      <w:r>
        <w:rPr>
          <w:rFonts w:ascii="Garamond" w:hAnsi="Garamond"/>
        </w:rPr>
        <w:t xml:space="preserve">behind Mt. Daisen. From middle June to early July, </w:t>
      </w:r>
      <w:r>
        <w:rPr>
          <w:rFonts w:ascii="Garamond" w:hAnsi="Garamond"/>
        </w:rPr>
        <w:t xml:space="preserve">the </w:t>
      </w:r>
      <w:r>
        <w:rPr>
          <w:rFonts w:ascii="Garamond" w:hAnsi="Garamond"/>
        </w:rPr>
        <w:t>sunrise over the Sea of Japan can be seen through the torii gate near the lighthouse.</w:t>
      </w:r>
    </w:p>
    <w:p>
      <w:pPr/>
    </w:p>
    <w:p>
      <w:pPr/>
      <w:r>
        <w:rPr>
          <w:rFonts w:ascii="Garamond" w:hAnsi="Garamond"/>
        </w:rPr>
        <w:t>P</w:t>
      </w:r>
      <w:r>
        <w:rPr>
          <w:rFonts w:ascii="Garamond" w:hAnsi="Garamond"/>
        </w:rPr>
        <w:t>hoto: Sun rising behind Mt. Daisen on January 4</w:t>
      </w:r>
      <w:r>
        <w:rPr>
          <w:rFonts w:ascii="Garamond" w:hAnsi="Garamond"/>
        </w:rPr>
        <w:t>th</w:t>
      </w:r>
      <w:r>
        <w:rPr>
          <w:rFonts w:ascii="Garamond" w:hAnsi="Garamond"/>
        </w:rP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