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Topography of Cape Hinomisaki </w:t>
      </w:r>
    </w:p>
    <w:p>
      <w:pPr/>
    </w:p>
    <w:p>
      <w:pPr/>
      <w:r>
        <w:rPr>
          <w:rFonts w:ascii="Garamond" w:hAnsi="Garamond"/>
        </w:rPr>
        <w:t xml:space="preserve">Cape Hinomisaki </w:t>
      </w:r>
      <w:r>
        <w:rPr>
          <w:rFonts w:ascii="Garamond" w:hAnsi="Garamond"/>
        </w:rPr>
        <w:t>i</w:t>
      </w:r>
      <w:r>
        <w:rPr>
          <w:rFonts w:ascii="Garamond" w:hAnsi="Garamond"/>
        </w:rPr>
        <w:t>s made up</w:t>
      </w:r>
      <w:r>
        <w:rPr>
          <w:rFonts w:ascii="Garamond" w:hAnsi="Garamond"/>
        </w:rPr>
        <w:t xml:space="preserve"> of two lofty coastal terraces, at heights of 25</w:t>
      </w:r>
      <w:r>
        <w:rPr>
          <w:rFonts w:ascii="Garamond" w:hAnsi="Garamond"/>
        </w:rPr>
        <w:t xml:space="preserve"> </w:t>
      </w:r>
      <w:r>
        <w:rPr>
          <w:rFonts w:ascii="Garamond" w:hAnsi="Garamond"/>
        </w:rPr>
        <w:t>m and 34</w:t>
      </w:r>
      <w:r>
        <w:rPr>
          <w:rFonts w:ascii="Garamond" w:hAnsi="Garamond"/>
        </w:rPr>
        <w:t xml:space="preserve"> </w:t>
      </w:r>
      <w:r>
        <w:rPr>
          <w:rFonts w:ascii="Garamond" w:hAnsi="Garamond"/>
        </w:rPr>
        <w:t xml:space="preserve">m. The Hinomisaki Lighthouse stands on the lower </w:t>
      </w:r>
      <w:r>
        <w:rPr>
          <w:rFonts w:ascii="Garamond" w:hAnsi="Garamond"/>
        </w:rPr>
        <w:t>terrace</w:t>
      </w:r>
      <w:r>
        <w:rPr>
          <w:rFonts w:ascii="Garamond" w:hAnsi="Garamond"/>
        </w:rPr>
        <w:t>, and there is a parking lot o</w:t>
      </w:r>
      <w:r>
        <w:rPr>
          <w:rFonts w:ascii="Garamond" w:hAnsi="Garamond"/>
        </w:rPr>
        <w:t>n</w:t>
      </w:r>
      <w:r>
        <w:rPr>
          <w:rFonts w:ascii="Garamond" w:hAnsi="Garamond"/>
        </w:rPr>
        <w:t xml:space="preserve"> the upper. These terraces are thought to have been formed </w:t>
      </w:r>
      <w:r>
        <w:rPr>
          <w:rFonts w:ascii="Garamond" w:hAnsi="Garamond"/>
        </w:rPr>
        <w:t xml:space="preserve">underwater </w:t>
      </w:r>
      <w:r>
        <w:rPr>
          <w:rFonts w:ascii="Garamond" w:hAnsi="Garamond"/>
        </w:rPr>
        <w:t xml:space="preserve">between about 200,000 and 100,000 years ago, when the sea level was much higher than today. Waves scraped and </w:t>
      </w:r>
      <w:r>
        <w:rPr>
          <w:rFonts w:ascii="Garamond" w:hAnsi="Garamond"/>
        </w:rPr>
        <w:t>flattened</w:t>
      </w:r>
      <w:r>
        <w:rPr>
          <w:rFonts w:ascii="Garamond" w:hAnsi="Garamond"/>
        </w:rPr>
        <w:t xml:space="preserve"> the </w:t>
      </w:r>
      <w:r>
        <w:rPr>
          <w:rFonts w:ascii="Garamond" w:hAnsi="Garamond"/>
        </w:rPr>
        <w:t xml:space="preserve">seabed, which was then exposed to form the </w:t>
      </w:r>
      <w:r>
        <w:rPr>
          <w:rFonts w:ascii="Garamond" w:hAnsi="Garamond"/>
        </w:rPr>
        <w:t>level terraces we see today.</w:t>
      </w:r>
    </w:p>
    <w:p>
      <w:pPr/>
    </w:p>
    <w:p>
      <w:pPr/>
      <w:r>
        <w:rPr>
          <w:rFonts w:ascii="Garamond" w:hAnsi="Garamond"/>
        </w:rPr>
        <w:t>A 10</w:t>
      </w:r>
      <w:r>
        <w:rPr>
          <w:rFonts w:ascii="Garamond" w:hAnsi="Garamond"/>
        </w:rPr>
        <w:t>–</w:t>
      </w:r>
      <w:r>
        <w:rPr>
          <w:rFonts w:ascii="Garamond" w:hAnsi="Garamond"/>
        </w:rPr>
        <w:t>15 m thick layer of weathered soil once covered the Cape Hinomisaki area. However, powerful waves driven by harsh seasonal winds have stripped away the soil on the western side, exposing the underlying bedrock.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