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Amida-do Hall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Amida-do Hall is the oldest extant Buddhist structure in the Daisenji Temple complex. The hall collapsed due to landslides in 1529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was reconstructed in its current location in 1552. The Amida-do was originally used for a Buddhist practice known as </w:t>
      </w:r>
      <w:r>
        <w:rPr>
          <w:rFonts w:ascii="Garamond" w:hAnsi="Garamond"/>
          <w:i/>
        </w:rPr>
        <w:t>jogyo-zanmai</w:t>
      </w:r>
      <w:r>
        <w:rPr>
          <w:rFonts w:ascii="Garamond" w:hAnsi="Garamond"/>
        </w:rPr>
        <w:t xml:space="preserve">, in which practitioners circumambulated the hall for ninety days while </w:t>
      </w:r>
      <w:r>
        <w:rPr>
          <w:rFonts w:ascii="Garamond" w:hAnsi="Garamond"/>
        </w:rPr>
        <w:t>chanting the name of</w:t>
      </w:r>
      <w:r>
        <w:rPr>
          <w:rFonts w:ascii="Garamond" w:hAnsi="Garamond"/>
        </w:rPr>
        <w:t xml:space="preserve"> Amida Buddha. This practice came to an end during the anti-Buddhist legislations of the late nineteenth century, after which the Amida-do became a regular worship</w:t>
      </w:r>
      <w:r>
        <w:rPr>
          <w:rFonts w:ascii="Garamond" w:hAnsi="Garamond"/>
        </w:rPr>
        <w:t xml:space="preserve"> hall enshrining the Amida Buddha. The 266 </w:t>
      </w:r>
      <w:r>
        <w:rPr>
          <w:rFonts w:ascii="Garamond" w:hAnsi="Garamond"/>
        </w:rPr>
        <w:t>cm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tall wooden Amida image in this hall was carved by the </w:t>
      </w:r>
      <w:r>
        <w:rPr>
          <w:rFonts w:ascii="Garamond" w:hAnsi="Garamond"/>
        </w:rPr>
        <w:t>twelf</w:t>
      </w:r>
      <w:r>
        <w:rPr>
          <w:rFonts w:ascii="Garamond" w:hAnsi="Garamond"/>
        </w:rPr>
        <w:t>th</w:t>
      </w:r>
      <w:r>
        <w:rPr>
          <w:rFonts w:ascii="Garamond" w:hAnsi="Garamond"/>
        </w:rPr>
        <w:t>-</w:t>
      </w:r>
      <w:r>
        <w:rPr>
          <w:rFonts w:ascii="Garamond" w:hAnsi="Garamond"/>
        </w:rPr>
        <w:t xml:space="preserve">century sculptor </w:t>
      </w:r>
      <w:r>
        <w:rPr>
          <w:rFonts w:ascii="Garamond" w:hAnsi="Garamond"/>
        </w:rPr>
        <w:t>Ryoen (dates unknown)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is flanked by images of the Kannon </w:t>
      </w:r>
      <w:r>
        <w:rPr>
          <w:rFonts w:ascii="Garamond" w:hAnsi="Garamond"/>
        </w:rPr>
        <w:t>bodhisattva of mercy,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Seishi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bodhisattva</w:t>
      </w:r>
      <w:r>
        <w:rPr>
          <w:rFonts w:ascii="Garamond" w:hAnsi="Garamond"/>
        </w:rPr>
        <w:t xml:space="preserve"> of strength, wisdom,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 power</w:t>
      </w:r>
      <w:r>
        <w:rPr>
          <w:rFonts w:ascii="Garamond" w:hAnsi="Garamond"/>
        </w:rPr>
        <w:t>. Both the hall and sculptures are designated Important Cultural Properties.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