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Mountain God (Yama no Kami-san) </w:t>
      </w:r>
    </w:p>
    <w:p>
      <w:pPr/>
    </w:p>
    <w:p>
      <w:pPr/>
      <w:r>
        <w:rPr>
          <w:rFonts w:ascii="Garamond" w:hAnsi="Garamond"/>
        </w:rPr>
        <w:t xml:space="preserve">In the past, this spot served as a place of worship for people climbing the mountain. </w:t>
      </w:r>
      <w:r>
        <w:rPr>
          <w:rFonts w:ascii="Garamond" w:hAnsi="Garamond"/>
        </w:rPr>
        <w:t xml:space="preserve">Climbers would pray for a safe ascent </w:t>
      </w:r>
      <w:r>
        <w:rPr>
          <w:rFonts w:ascii="Garamond" w:hAnsi="Garamond"/>
        </w:rPr>
        <w:t>as the sun rose over the eastern ridge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</w:t>
      </w:r>
      <w:r>
        <w:rPr>
          <w:rFonts w:ascii="Garamond" w:hAnsi="Garamond"/>
        </w:rPr>
        <w:t xml:space="preserve">he Daisen Guide Club erected this small shrine </w:t>
      </w:r>
      <w:r>
        <w:rPr>
          <w:rFonts w:ascii="Garamond" w:hAnsi="Garamond"/>
        </w:rPr>
        <w:t xml:space="preserve">in 1991 </w:t>
      </w:r>
      <w:r>
        <w:rPr>
          <w:rFonts w:ascii="Garamond" w:hAnsi="Garamond"/>
        </w:rPr>
        <w:t>and named it “Yama no Kami-san (the Mountain God).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The spot </w:t>
      </w:r>
      <w:r>
        <w:rPr>
          <w:rFonts w:ascii="Garamond" w:hAnsi="Garamond"/>
        </w:rPr>
        <w:t>serves</w:t>
      </w:r>
      <w:r>
        <w:rPr>
          <w:rFonts w:ascii="Garamond" w:hAnsi="Garamond"/>
        </w:rPr>
        <w:t xml:space="preserve"> today as a resting area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climbers heading up the mountain.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