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Toilets on Mt. Daisen </w:t>
      </w:r>
    </w:p>
    <w:p>
      <w:pPr/>
    </w:p>
    <w:p>
      <w:pPr/>
      <w:r>
        <w:rPr>
          <w:rFonts w:ascii="Garamond" w:hAnsi="Garamond"/>
        </w:rPr>
        <w:t>There are very few toilets on the trail up the mountain.</w:t>
      </w:r>
      <w:r>
        <w:rPr>
          <w:rFonts w:ascii="Garamond" w:hAnsi="Garamond"/>
        </w:rPr>
        <w:t xml:space="preserve"> Hikers leaving the trail to relieve themselves</w:t>
      </w:r>
      <w:r>
        <w:rPr>
          <w:rFonts w:ascii="Garamond" w:hAnsi="Garamond"/>
        </w:rPr>
        <w:t xml:space="preserve"> pollutes the environment and </w:t>
      </w:r>
      <w:r>
        <w:rPr>
          <w:rFonts w:ascii="Garamond" w:hAnsi="Garamond"/>
        </w:rPr>
        <w:t>damages the</w:t>
      </w:r>
      <w:r>
        <w:rPr>
          <w:rFonts w:ascii="Garamond" w:hAnsi="Garamond"/>
        </w:rPr>
        <w:t xml:space="preserve"> vegetation. The mountain hut at the top does have a flushing eco-toilet, but the tank has to be </w:t>
      </w:r>
      <w:r>
        <w:rPr>
          <w:rFonts w:ascii="Garamond" w:hAnsi="Garamond"/>
        </w:rPr>
        <w:t>b</w:t>
      </w:r>
      <w:r>
        <w:rPr>
          <w:rFonts w:ascii="Garamond" w:hAnsi="Garamond"/>
        </w:rPr>
        <w:t xml:space="preserve">rought down to the foot of the mountain for </w:t>
      </w:r>
      <w:r>
        <w:rPr>
          <w:rFonts w:ascii="Garamond" w:hAnsi="Garamond"/>
        </w:rPr>
        <w:t xml:space="preserve">periodic </w:t>
      </w:r>
      <w:r>
        <w:rPr>
          <w:rFonts w:ascii="Garamond" w:hAnsi="Garamond"/>
        </w:rPr>
        <w:t>emptying. To preserve the environment of Mt. Daisen for future generations, please follow these five points of toilet etiquette: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1) </w:t>
      </w:r>
      <w:r>
        <w:rPr>
          <w:rFonts w:ascii="Garamond" w:hAnsi="Garamond"/>
        </w:rPr>
        <w:t>Make sure that you are in good health before climbing the mountain</w:t>
      </w:r>
      <w:r>
        <w:rPr>
          <w:rFonts w:ascii="Garamond" w:hAnsi="Garamond"/>
        </w:rPr>
        <w:t>.</w:t>
      </w:r>
    </w:p>
    <w:p>
      <w:pPr/>
      <w:r>
        <w:rPr>
          <w:rFonts w:ascii="Garamond" w:hAnsi="Garamond"/>
        </w:rPr>
        <w:t>2) Visit a toilet before starting off.</w:t>
      </w:r>
    </w:p>
    <w:p>
      <w:pPr/>
      <w:r>
        <w:rPr>
          <w:rFonts w:ascii="Garamond" w:hAnsi="Garamond"/>
        </w:rPr>
        <w:t>3) Carry your own portable toilet</w:t>
      </w:r>
      <w:r>
        <w:rPr>
          <w:rFonts w:ascii="Garamond" w:hAnsi="Garamond"/>
        </w:rPr>
        <w:t>.</w:t>
      </w:r>
    </w:p>
    <w:p>
      <w:pPr/>
      <w:r>
        <w:rPr>
          <w:rFonts w:ascii="Garamond" w:hAnsi="Garamond"/>
        </w:rPr>
        <w:t xml:space="preserve">4) Use the toilet at the summit </w:t>
      </w:r>
      <w:r>
        <w:rPr>
          <w:rFonts w:ascii="Garamond" w:hAnsi="Garamond"/>
        </w:rPr>
        <w:t>only if necessary</w:t>
      </w:r>
      <w:r>
        <w:rPr>
          <w:rFonts w:ascii="Garamond" w:hAnsi="Garamond"/>
        </w:rPr>
        <w:t>.</w:t>
      </w:r>
    </w:p>
    <w:p>
      <w:pPr/>
      <w:r>
        <w:rPr>
          <w:rFonts w:ascii="Garamond" w:hAnsi="Garamond"/>
        </w:rPr>
        <w:t xml:space="preserve">5) </w:t>
      </w:r>
      <w:r>
        <w:rPr>
          <w:rFonts w:ascii="Garamond" w:hAnsi="Garamond"/>
        </w:rPr>
        <w:t>Take all your trash home</w:t>
      </w:r>
      <w:r>
        <w:rPr>
          <w:rFonts w:ascii="Garamond" w:hAnsi="Garamond"/>
        </w:rPr>
        <w:t>, including toilet paper.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