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Wooden Boardwalks at the Summit</w:t>
      </w:r>
    </w:p>
    <w:p>
      <w:pPr/>
    </w:p>
    <w:p>
      <w:pPr/>
      <w:r>
        <w:rPr>
          <w:rFonts w:ascii="Garamond" w:hAnsi="Garamond"/>
        </w:rPr>
        <w:t xml:space="preserve">Alpine </w:t>
      </w:r>
      <w:r>
        <w:rPr>
          <w:rFonts w:ascii="Garamond" w:hAnsi="Garamond"/>
        </w:rPr>
        <w:t>meadows</w:t>
      </w:r>
      <w:r>
        <w:rPr>
          <w:rFonts w:ascii="Garamond" w:hAnsi="Garamond"/>
        </w:rPr>
        <w:t xml:space="preserve"> once covered the summit of Mt. Daisen</w:t>
      </w:r>
      <w:r>
        <w:rPr>
          <w:rFonts w:ascii="Garamond" w:hAnsi="Garamond"/>
        </w:rPr>
        <w:t xml:space="preserve">, but </w:t>
      </w:r>
      <w:r>
        <w:rPr>
          <w:rFonts w:ascii="Garamond" w:hAnsi="Garamond"/>
        </w:rPr>
        <w:t xml:space="preserve">many of these have been destroyed </w:t>
      </w:r>
      <w:r>
        <w:rPr>
          <w:rFonts w:ascii="Garamond" w:hAnsi="Garamond"/>
        </w:rPr>
        <w:t>by climbers</w:t>
      </w:r>
      <w:r>
        <w:rPr>
          <w:rFonts w:ascii="Garamond" w:hAnsi="Garamond"/>
        </w:rPr>
        <w:t xml:space="preserve">. Without the vegetation to stabilize the slopes, </w:t>
      </w:r>
      <w:r>
        <w:rPr>
          <w:rFonts w:ascii="Garamond" w:hAnsi="Garamond"/>
        </w:rPr>
        <w:t>rain and meltwater</w:t>
      </w:r>
      <w:r>
        <w:rPr>
          <w:rFonts w:ascii="Garamond" w:hAnsi="Garamond"/>
        </w:rPr>
        <w:t xml:space="preserve"> washed away the soil. </w:t>
      </w:r>
      <w:r>
        <w:rPr>
          <w:rFonts w:ascii="Garamond" w:hAnsi="Garamond"/>
        </w:rPr>
        <w:t xml:space="preserve">To restore this vital habitat, Tottori 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refecture </w:t>
      </w:r>
      <w:r>
        <w:rPr>
          <w:rFonts w:ascii="Garamond" w:hAnsi="Garamond"/>
        </w:rPr>
        <w:t xml:space="preserve">started the </w:t>
      </w:r>
      <w:r>
        <w:rPr>
          <w:rFonts w:ascii="Garamond" w:hAnsi="Garamond"/>
        </w:rPr>
        <w:t>Mt. Daisen Summit Vegetation Restoration Project</w:t>
      </w:r>
      <w:r>
        <w:rPr>
          <w:rFonts w:ascii="Garamond" w:hAnsi="Garamond"/>
        </w:rPr>
        <w:t xml:space="preserve"> in association</w:t>
      </w:r>
      <w:r>
        <w:rPr>
          <w:rFonts w:ascii="Garamond" w:hAnsi="Garamond"/>
        </w:rPr>
        <w:t xml:space="preserve"> with the Mt. Daisen Summit Preservation Group, as well as other related organizations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Wooden boardwalks have been installed near the summit, and t</w:t>
      </w:r>
      <w:r>
        <w:rPr>
          <w:rFonts w:ascii="Garamond" w:hAnsi="Garamond"/>
        </w:rPr>
        <w:t xml:space="preserve">he </w:t>
      </w:r>
      <w:r>
        <w:rPr>
          <w:rFonts w:ascii="Garamond" w:hAnsi="Garamond"/>
        </w:rPr>
        <w:t>beneficial impact</w:t>
      </w:r>
      <w:r>
        <w:rPr>
          <w:rFonts w:ascii="Garamond" w:hAnsi="Garamond"/>
        </w:rPr>
        <w:t xml:space="preserve"> of the project so far can be seen in the pictures below. 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lease stay on the boardwalks and </w:t>
      </w:r>
      <w:r>
        <w:rPr>
          <w:rFonts w:ascii="Garamond" w:hAnsi="Garamond"/>
        </w:rPr>
        <w:t>in the designated areas around the buildings to help to protect the mountain.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