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Stone Hut, Jizo Pond, and Sanskrit Pond </w:t>
      </w:r>
    </w:p>
    <w:p>
      <w:pPr/>
    </w:p>
    <w:p>
      <w:pPr/>
      <w:r>
        <w:rPr>
          <w:rFonts w:ascii="Garamond" w:hAnsi="Garamond"/>
        </w:rPr>
        <w:t xml:space="preserve">The summer climbing trail was completed in 1920. The following year, the stone hut was built by volunteers as an emergency shelter. Two ponds are located to the left behind the hut. The upper one is </w:t>
      </w:r>
      <w:r>
        <w:rPr>
          <w:rFonts w:ascii="Garamond" w:hAnsi="Garamond"/>
        </w:rPr>
        <w:t>Jizo</w:t>
      </w:r>
      <w:r>
        <w:rPr>
          <w:rFonts w:ascii="Garamond" w:hAnsi="Garamond"/>
        </w:rPr>
        <w:t>gaike</w:t>
      </w:r>
      <w:r>
        <w:rPr>
          <w:rFonts w:ascii="Garamond" w:hAnsi="Garamond"/>
        </w:rPr>
        <w:t xml:space="preserve"> Pond, and </w:t>
      </w:r>
      <w:r>
        <w:rPr>
          <w:rFonts w:ascii="Garamond" w:hAnsi="Garamond"/>
        </w:rPr>
        <w:t xml:space="preserve">the lower one </w:t>
      </w:r>
      <w:r>
        <w:rPr>
          <w:rFonts w:ascii="Garamond" w:hAnsi="Garamond"/>
        </w:rPr>
        <w:t xml:space="preserve">Bonjigaike Pond or </w:t>
      </w:r>
      <w:r>
        <w:rPr>
          <w:rFonts w:ascii="Garamond" w:hAnsi="Garamond"/>
        </w:rPr>
        <w:t xml:space="preserve">the </w:t>
      </w:r>
      <w:r>
        <w:rPr>
          <w:rFonts w:ascii="Garamond" w:hAnsi="Garamond"/>
        </w:rPr>
        <w:t>Sans</w:t>
      </w:r>
      <w:r>
        <w:rPr>
          <w:rFonts w:ascii="Garamond" w:hAnsi="Garamond"/>
        </w:rPr>
        <w:t>k</w:t>
      </w:r>
      <w:r>
        <w:rPr>
          <w:rFonts w:ascii="Garamond" w:hAnsi="Garamond"/>
        </w:rPr>
        <w:t xml:space="preserve">rit Pond. In </w:t>
      </w:r>
      <w:r>
        <w:rPr>
          <w:rFonts w:ascii="Garamond" w:hAnsi="Garamond"/>
        </w:rPr>
        <w:t xml:space="preserve">the past an </w:t>
      </w:r>
      <w:r>
        <w:rPr>
          <w:rFonts w:ascii="Garamond" w:hAnsi="Garamond"/>
        </w:rPr>
        <w:t>annual ritual</w:t>
      </w:r>
      <w:r>
        <w:rPr>
          <w:rFonts w:ascii="Garamond" w:hAnsi="Garamond"/>
        </w:rPr>
        <w:t>,</w:t>
      </w:r>
      <w:r>
        <w:rPr>
          <w:rFonts w:ascii="Garamond" w:hAnsi="Garamond"/>
        </w:rPr>
        <w:t xml:space="preserve"> known as </w:t>
      </w:r>
      <w:r>
        <w:rPr>
          <w:rFonts w:ascii="Garamond" w:hAnsi="Garamond"/>
          <w:i/>
        </w:rPr>
        <w:t>misenzenjo</w:t>
      </w:r>
      <w:r>
        <w:rPr>
          <w:rFonts w:ascii="Garamond" w:hAnsi="Garamond"/>
        </w:rPr>
        <w:t xml:space="preserve">, </w:t>
      </w:r>
      <w:r>
        <w:rPr>
          <w:rFonts w:ascii="Garamond" w:hAnsi="Garamond"/>
        </w:rPr>
        <w:t xml:space="preserve">was </w:t>
      </w:r>
      <w:r>
        <w:rPr>
          <w:rFonts w:ascii="Garamond" w:hAnsi="Garamond"/>
        </w:rPr>
        <w:t xml:space="preserve">performed here. </w:t>
      </w:r>
      <w:r>
        <w:rPr>
          <w:rFonts w:ascii="Garamond" w:hAnsi="Garamond"/>
        </w:rPr>
        <w:t>T</w:t>
      </w:r>
      <w:r>
        <w:rPr>
          <w:rFonts w:ascii="Garamond" w:hAnsi="Garamond"/>
        </w:rPr>
        <w:t xml:space="preserve">wo senior monks and three guides climbed </w:t>
      </w:r>
      <w:r>
        <w:rPr>
          <w:rFonts w:ascii="Garamond" w:hAnsi="Garamond"/>
        </w:rPr>
        <w:t xml:space="preserve">up to the ponds bringing </w:t>
      </w:r>
      <w:r>
        <w:rPr>
          <w:rFonts w:ascii="Garamond" w:hAnsi="Garamond"/>
        </w:rPr>
        <w:t>copies of sutras</w:t>
      </w:r>
      <w:r>
        <w:rPr>
          <w:rFonts w:ascii="Garamond" w:hAnsi="Garamond"/>
        </w:rPr>
        <w:t xml:space="preserve"> in metal cylinders</w:t>
      </w:r>
      <w:r>
        <w:rPr>
          <w:rFonts w:ascii="Garamond" w:hAnsi="Garamond"/>
        </w:rPr>
        <w:t xml:space="preserve">. </w:t>
      </w:r>
      <w:r>
        <w:rPr>
          <w:rFonts w:ascii="Garamond" w:hAnsi="Garamond"/>
        </w:rPr>
        <w:t xml:space="preserve">They </w:t>
      </w:r>
      <w:r>
        <w:rPr>
          <w:rFonts w:ascii="Garamond" w:hAnsi="Garamond"/>
        </w:rPr>
        <w:t xml:space="preserve">picked bunches of mugwort and Japanese </w:t>
      </w:r>
      <w:r>
        <w:rPr>
          <w:rFonts w:ascii="Garamond" w:hAnsi="Garamond"/>
        </w:rPr>
        <w:t xml:space="preserve">dwarf </w:t>
      </w:r>
      <w:r>
        <w:rPr>
          <w:rFonts w:ascii="Garamond" w:hAnsi="Garamond"/>
        </w:rPr>
        <w:t xml:space="preserve">yew, and collected water from the two ponds with </w:t>
      </w:r>
      <w:r>
        <w:rPr>
          <w:rFonts w:ascii="Garamond" w:hAnsi="Garamond"/>
          <w:i/>
        </w:rPr>
        <w:t>akaoke</w:t>
      </w:r>
      <w:r>
        <w:rPr>
          <w:rFonts w:ascii="Garamond" w:hAnsi="Garamond"/>
        </w:rPr>
        <w:t xml:space="preserve">, special </w:t>
      </w:r>
      <w:r>
        <w:rPr>
          <w:rFonts w:ascii="Garamond" w:hAnsi="Garamond"/>
        </w:rPr>
        <w:t>pails used for</w:t>
      </w:r>
      <w:r>
        <w:rPr>
          <w:rFonts w:ascii="Garamond" w:hAnsi="Garamond"/>
        </w:rPr>
        <w:t xml:space="preserve"> water offerings</w:t>
      </w:r>
      <w:r>
        <w:rPr>
          <w:rFonts w:ascii="Garamond" w:hAnsi="Garamond"/>
        </w:rPr>
        <w:t xml:space="preserve">. The sacred water was </w:t>
      </w:r>
      <w:r>
        <w:rPr>
          <w:rFonts w:ascii="Garamond" w:hAnsi="Garamond"/>
        </w:rPr>
        <w:t xml:space="preserve">brought down and </w:t>
      </w:r>
      <w:r>
        <w:rPr>
          <w:rFonts w:ascii="Garamond" w:hAnsi="Garamond"/>
        </w:rPr>
        <w:t xml:space="preserve">offered to the Buddha, and the mugwort distributed to believers as a medicinal herb. In the late </w:t>
      </w:r>
      <w:r>
        <w:rPr>
          <w:rFonts w:ascii="Garamond" w:hAnsi="Garamond"/>
        </w:rPr>
        <w:t>nineteenth</w:t>
      </w:r>
      <w:r>
        <w:rPr>
          <w:rFonts w:ascii="Garamond" w:hAnsi="Garamond"/>
        </w:rPr>
        <w:t xml:space="preserve"> century</w:t>
      </w:r>
      <w:r>
        <w:rPr>
          <w:rFonts w:ascii="Garamond" w:hAnsi="Garamond"/>
        </w:rPr>
        <w:t>,</w:t>
      </w:r>
      <w:r>
        <w:rPr>
          <w:rFonts w:ascii="Garamond" w:hAnsi="Garamond"/>
        </w:rPr>
        <w:t xml:space="preserve"> the Buddhist name </w:t>
      </w:r>
      <w:r>
        <w:rPr>
          <w:rFonts w:ascii="Garamond" w:hAnsi="Garamond"/>
          <w:i/>
        </w:rPr>
        <w:t>misenzenjo</w:t>
      </w:r>
      <w:r>
        <w:rPr>
          <w:rFonts w:ascii="Garamond" w:hAnsi="Garamond"/>
        </w:rPr>
        <w:t xml:space="preserve"> was changed to the Shinto name </w:t>
      </w:r>
      <w:r>
        <w:rPr>
          <w:rFonts w:ascii="Garamond" w:hAnsi="Garamond"/>
          <w:i/>
        </w:rPr>
        <w:t>mohitori-shinji</w:t>
      </w:r>
      <w:r>
        <w:rPr>
          <w:rFonts w:ascii="Garamond" w:hAnsi="Garamond"/>
          <w:i/>
        </w:rPr>
        <w:t>.</w:t>
      </w:r>
      <w:r>
        <w:rPr>
          <w:rFonts w:ascii="Garamond" w:hAnsi="Garamond"/>
          <w:i/>
        </w:rPr>
        <w:t xml:space="preserve"> </w:t>
      </w:r>
      <w:r>
        <w:rPr>
          <w:rFonts w:ascii="Garamond" w:hAnsi="Garamond"/>
        </w:rPr>
        <w:t>T</w:t>
      </w:r>
      <w:r>
        <w:rPr>
          <w:rFonts w:ascii="Garamond" w:hAnsi="Garamond"/>
        </w:rPr>
        <w:t>he ceremony is still carried out from the evening of July 14</w:t>
      </w:r>
      <w:r>
        <w:rPr>
          <w:rFonts w:ascii="Garamond" w:hAnsi="Garamond"/>
        </w:rPr>
        <w:t>th</w:t>
      </w:r>
      <w:r>
        <w:rPr>
          <w:rFonts w:ascii="Garamond" w:hAnsi="Garamond"/>
        </w:rPr>
        <w:t xml:space="preserve"> to the early morning of the 15</w:t>
      </w:r>
      <w:r>
        <w:rPr>
          <w:rFonts w:ascii="Garamond" w:hAnsi="Garamond"/>
        </w:rPr>
        <w:t>th</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