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Alpine Meadows at the Summit</w:t>
      </w:r>
    </w:p>
    <w:p>
      <w:pPr/>
    </w:p>
    <w:p>
      <w:pPr/>
      <w:r>
        <w:rPr>
          <w:rFonts w:ascii="Garamond" w:hAnsi="Garamond"/>
        </w:rPr>
        <w:t xml:space="preserve">The summit of Mt. Daisen </w:t>
      </w:r>
      <w:r>
        <w:rPr>
          <w:rFonts w:ascii="Garamond" w:hAnsi="Garamond"/>
        </w:rPr>
        <w:t xml:space="preserve">is frequently blasted by powerful </w:t>
      </w:r>
      <w:r>
        <w:rPr>
          <w:rFonts w:ascii="Garamond" w:hAnsi="Garamond"/>
        </w:rPr>
        <w:t>winter winds, which prevent snow from accumulating. As a result, the vegetation here is dominated by alpine meadows containing species such as Shikoku-furo geranium (</w:t>
      </w:r>
      <w:r>
        <w:rPr>
          <w:rFonts w:ascii="Garamond" w:hAnsi="Garamond"/>
          <w:i/>
        </w:rPr>
        <w:t>Geranium shikokianum</w:t>
      </w:r>
      <w:r>
        <w:rPr>
          <w:rFonts w:ascii="Garamond" w:hAnsi="Garamond"/>
        </w:rPr>
        <w:t>), Ezonoyoroi-gusa angelica (</w:t>
      </w:r>
      <w:r>
        <w:rPr>
          <w:rFonts w:ascii="Garamond" w:hAnsi="Garamond"/>
          <w:i/>
        </w:rPr>
        <w:t>Angelica sachalinensis)</w:t>
      </w:r>
      <w:r>
        <w:rPr>
          <w:rFonts w:ascii="Garamond" w:hAnsi="Garamond"/>
        </w:rPr>
        <w:t>, Daisen-kisumire violet (</w:t>
      </w:r>
      <w:r>
        <w:rPr>
          <w:rFonts w:ascii="Garamond" w:hAnsi="Garamond"/>
          <w:i/>
        </w:rPr>
        <w:t>Viola brevistipulata subsp. minor</w:t>
      </w:r>
      <w:r>
        <w:rPr>
          <w:rFonts w:ascii="Garamond" w:hAnsi="Garamond"/>
        </w:rPr>
        <w:t>), Iwakagami acony bell (</w:t>
      </w:r>
      <w:r>
        <w:rPr>
          <w:rFonts w:ascii="Garamond" w:hAnsi="Garamond"/>
          <w:i/>
        </w:rPr>
        <w:t>Schizocodon (Shortia) soldanelloides</w:t>
      </w:r>
      <w:r>
        <w:rPr>
          <w:rFonts w:ascii="Garamond" w:hAnsi="Garamond"/>
        </w:rPr>
        <w:t xml:space="preserve">), and </w:t>
      </w:r>
      <w:r>
        <w:rPr>
          <w:rFonts w:ascii="Garamond" w:hAnsi="Garamond"/>
        </w:rPr>
        <w:t>H</w:t>
      </w:r>
      <w:r>
        <w:rPr>
          <w:rFonts w:ascii="Garamond" w:hAnsi="Garamond"/>
        </w:rPr>
        <w:t>igenogariyasu reed grass (</w:t>
      </w:r>
      <w:r>
        <w:rPr>
          <w:rFonts w:ascii="Garamond" w:hAnsi="Garamond"/>
          <w:i/>
        </w:rPr>
        <w:t>Calamagrostis longiseta</w:t>
      </w:r>
      <w:r>
        <w:rPr>
          <w:rFonts w:ascii="Garamond" w:hAnsi="Garamond"/>
        </w:rPr>
        <w:t xml:space="preserve">). In </w:t>
      </w:r>
      <w:r>
        <w:rPr>
          <w:rFonts w:ascii="Garamond" w:hAnsi="Garamond"/>
        </w:rPr>
        <w:t xml:space="preserve">depressions and other </w:t>
      </w:r>
      <w:r>
        <w:rPr>
          <w:rFonts w:ascii="Garamond" w:hAnsi="Garamond"/>
        </w:rPr>
        <w:t xml:space="preserve">areas where snowdrifts </w:t>
      </w:r>
      <w:r>
        <w:rPr>
          <w:rFonts w:ascii="Garamond" w:hAnsi="Garamond"/>
        </w:rPr>
        <w:t xml:space="preserve">have a better chance of accumulating, </w:t>
      </w:r>
      <w:r>
        <w:rPr>
          <w:rFonts w:ascii="Garamond" w:hAnsi="Garamond"/>
        </w:rPr>
        <w:t>flowers such as Nangoku-kugaiso veronica (</w:t>
      </w:r>
      <w:r>
        <w:rPr>
          <w:rFonts w:ascii="Garamond" w:hAnsi="Garamond"/>
          <w:i/>
        </w:rPr>
        <w:t>Veronicastrum japonicum var. australe</w:t>
      </w:r>
      <w:r>
        <w:rPr>
          <w:rFonts w:ascii="Garamond" w:hAnsi="Garamond"/>
        </w:rPr>
        <w:t>), Shimotsukeso meadowsweet (</w:t>
      </w:r>
      <w:r>
        <w:rPr>
          <w:rFonts w:ascii="Garamond" w:hAnsi="Garamond"/>
          <w:i/>
        </w:rPr>
        <w:t>Filipendula multijuga</w:t>
      </w:r>
      <w:r>
        <w:rPr>
          <w:rFonts w:ascii="Garamond" w:hAnsi="Garamond"/>
        </w:rPr>
        <w:t>) and Sarashina-shoma bugbane (</w:t>
      </w:r>
      <w:r>
        <w:rPr>
          <w:rFonts w:ascii="Garamond" w:hAnsi="Garamond"/>
          <w:i/>
        </w:rPr>
        <w:t>Cimicifuga (Actea) simplex</w:t>
      </w:r>
      <w:r>
        <w:rPr>
          <w:rFonts w:ascii="Garamond" w:hAnsi="Garamond"/>
        </w:rPr>
        <w:t xml:space="preserve">) bloom in early summer, splashing the slopes with colorful alpine flowers.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