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Gyoja Mountain Trail </w:t>
      </w:r>
    </w:p>
    <w:p>
      <w:pPr/>
    </w:p>
    <w:p>
      <w:pPr/>
      <w:r>
        <w:rPr>
          <w:rFonts w:ascii="Garamond" w:hAnsi="Garamond"/>
        </w:rPr>
        <w:t>Mountain climbing became popular in Japan during the late 1920s and early 1930s. On January 4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, 1937, Katsuma Kennosuke led his Shimonoseki Alpine Group to the summit of Mt. Daisen through Gyoja Valley, making them the first climbers to reach the top via this route. </w:t>
      </w:r>
      <w:r>
        <w:rPr>
          <w:rFonts w:ascii="Garamond" w:hAnsi="Garamond"/>
        </w:rPr>
        <w:t xml:space="preserve">This trail was then used frequently by climbers, but weathering and landsides along the mountain’s north face eventually led to its closure. </w:t>
      </w:r>
      <w:r>
        <w:rPr>
          <w:rFonts w:ascii="Garamond" w:hAnsi="Garamond"/>
        </w:rPr>
        <w:t xml:space="preserve">In 1988 </w:t>
      </w:r>
      <w:r>
        <w:rPr>
          <w:rFonts w:ascii="Garamond" w:hAnsi="Garamond"/>
        </w:rPr>
        <w:t xml:space="preserve">the old trail was replaced by the new </w:t>
      </w:r>
      <w:r>
        <w:rPr>
          <w:rFonts w:ascii="Garamond" w:hAnsi="Garamond"/>
        </w:rPr>
        <w:t>Gyoja Mountain Trail</w:t>
      </w:r>
      <w:r>
        <w:rPr>
          <w:rFonts w:ascii="Garamond" w:hAnsi="Garamond"/>
        </w:rPr>
        <w:t xml:space="preserve">, which is still </w:t>
      </w:r>
      <w:r>
        <w:rPr>
          <w:rFonts w:ascii="Garamond" w:hAnsi="Garamond"/>
        </w:rPr>
        <w:t>in use today.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