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Origins</w:t>
      </w:r>
      <w:r>
        <w:rPr>
          <w:rFonts w:ascii="Garamond" w:hAnsi="Garamond"/>
        </w:rPr>
        <w:t xml:space="preserve"> of Mt. Daisen </w:t>
      </w:r>
    </w:p>
    <w:p>
      <w:pPr/>
    </w:p>
    <w:p>
      <w:pPr/>
      <w:r>
        <w:rPr>
          <w:rFonts w:ascii="Garamond" w:hAnsi="Garamond"/>
        </w:rPr>
        <w:t xml:space="preserve">Mt. Daisen was formed by volcanic activity </w:t>
      </w:r>
      <w:r>
        <w:rPr>
          <w:rFonts w:ascii="Garamond" w:hAnsi="Garamond"/>
        </w:rPr>
        <w:t>that started about 1 million years ago and ended around 10,000 years ago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During the early stages of this formation, from about 600,000 to 400,000 years ago, large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scale volcanic activity </w:t>
      </w:r>
      <w:r>
        <w:rPr>
          <w:rFonts w:ascii="Garamond" w:hAnsi="Garamond"/>
        </w:rPr>
        <w:t>created</w:t>
      </w:r>
      <w:r>
        <w:rPr>
          <w:rFonts w:ascii="Garamond" w:hAnsi="Garamond"/>
        </w:rPr>
        <w:t xml:space="preserve"> the peaks of Mt. Senjo, Mt. Kabutogasen, and Mt. Yahazugasen. Mt. Daisen then remained dormant for about 100,000 years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but resumed volcanic activity about 300,000 years ago. During these later stages of mountain building, explosive eruptions discharged large amounts of pyroclastic flow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volcanic pumice </w:t>
      </w:r>
      <w:r>
        <w:rPr>
          <w:rFonts w:ascii="Garamond" w:hAnsi="Garamond"/>
        </w:rPr>
        <w:t xml:space="preserve">and ash, </w:t>
      </w:r>
      <w:r>
        <w:rPr>
          <w:rFonts w:ascii="Garamond" w:hAnsi="Garamond"/>
        </w:rPr>
        <w:t>cover</w:t>
      </w:r>
      <w:r>
        <w:rPr>
          <w:rFonts w:ascii="Garamond" w:hAnsi="Garamond"/>
        </w:rPr>
        <w:t>ing</w:t>
      </w:r>
      <w:r>
        <w:rPr>
          <w:rFonts w:ascii="Garamond" w:hAnsi="Garamond"/>
        </w:rPr>
        <w:t xml:space="preserve"> the surfaces formed in the earlier period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shaping the huge mountain seen today. </w:t>
      </w:r>
      <w:r>
        <w:rPr>
          <w:rFonts w:ascii="Garamond" w:hAnsi="Garamond"/>
        </w:rPr>
        <w:t>Around 17,000 years ago, l</w:t>
      </w:r>
      <w:r>
        <w:rPr>
          <w:rFonts w:ascii="Garamond" w:hAnsi="Garamond"/>
        </w:rPr>
        <w:t xml:space="preserve">arge amounts of </w:t>
      </w:r>
      <w:r>
        <w:rPr>
          <w:rFonts w:ascii="Garamond" w:hAnsi="Garamond"/>
        </w:rPr>
        <w:t xml:space="preserve">lava </w:t>
      </w:r>
      <w:r>
        <w:rPr>
          <w:rFonts w:ascii="Garamond" w:hAnsi="Garamond"/>
        </w:rPr>
        <w:t xml:space="preserve">were </w:t>
      </w:r>
      <w:r>
        <w:rPr>
          <w:rFonts w:ascii="Garamond" w:hAnsi="Garamond"/>
        </w:rPr>
        <w:t>pushed up from the heart of the mountain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resulting in the </w:t>
      </w:r>
      <w:r>
        <w:rPr>
          <w:rFonts w:ascii="Garamond" w:hAnsi="Garamond"/>
        </w:rPr>
        <w:t>lava dome</w:t>
      </w:r>
      <w:r>
        <w:rPr>
          <w:rFonts w:ascii="Garamond" w:hAnsi="Garamond"/>
        </w:rPr>
        <w:t>s of</w:t>
      </w:r>
      <w:r>
        <w:rPr>
          <w:rFonts w:ascii="Garamond" w:hAnsi="Garamond"/>
        </w:rPr>
        <w:t xml:space="preserve"> Sankoho Peak, Misen Peak, and Mt. Karasugasen.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