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Harmony Rock</w:t>
      </w:r>
    </w:p>
    <w:p>
      <w:pPr/>
    </w:p>
    <w:p>
      <w:pPr/>
      <w:r>
        <w:rPr>
          <w:rFonts w:ascii="Garamond" w:hAnsi="Garamond"/>
        </w:rPr>
        <w:t>This</w:t>
      </w:r>
      <w:r>
        <w:rPr>
          <w:rFonts w:ascii="Garamond" w:hAnsi="Garamond"/>
        </w:rPr>
        <w:t xml:space="preserve"> cedar tree and rock </w:t>
      </w:r>
      <w:r>
        <w:rPr>
          <w:rFonts w:ascii="Garamond" w:hAnsi="Garamond"/>
        </w:rPr>
        <w:t xml:space="preserve">have </w:t>
      </w:r>
      <w:r>
        <w:rPr>
          <w:rFonts w:ascii="Garamond" w:hAnsi="Garamond"/>
        </w:rPr>
        <w:t>form</w:t>
      </w:r>
      <w:r>
        <w:rPr>
          <w:rFonts w:ascii="Garamond" w:hAnsi="Garamond"/>
        </w:rPr>
        <w:t>ed</w:t>
      </w:r>
      <w:r>
        <w:rPr>
          <w:rFonts w:ascii="Garamond" w:hAnsi="Garamond"/>
        </w:rPr>
        <w:t xml:space="preserve"> a complex interwoven</w:t>
      </w:r>
      <w:r>
        <w:rPr>
          <w:rFonts w:ascii="Garamond" w:hAnsi="Garamond"/>
        </w:rPr>
        <w:t xml:space="preserve"> relationship, which led to it being called the </w:t>
      </w:r>
      <w:r>
        <w:rPr>
          <w:rFonts w:ascii="Garamond" w:hAnsi="Garamond"/>
        </w:rPr>
        <w:t xml:space="preserve">Harmony Rock. </w:t>
      </w:r>
      <w:r>
        <w:rPr>
          <w:rFonts w:ascii="Garamond" w:hAnsi="Garamond"/>
        </w:rPr>
        <w:t xml:space="preserve">It is said that prayers will be answered if you pray before the rock. </w:t>
      </w:r>
      <w:r>
        <w:rPr>
          <w:rFonts w:ascii="Garamond" w:hAnsi="Garamond"/>
        </w:rPr>
        <w:t xml:space="preserve">People </w:t>
      </w:r>
      <w:r>
        <w:rPr>
          <w:rFonts w:ascii="Garamond" w:hAnsi="Garamond"/>
        </w:rPr>
        <w:t xml:space="preserve">come here to </w:t>
      </w:r>
      <w:r>
        <w:rPr>
          <w:rFonts w:ascii="Garamond" w:hAnsi="Garamond"/>
        </w:rPr>
        <w:t>pray for a suitable marriage partner or daughter-in-law, or to be blessed with children.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