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Site of the Sairakuin Hall</w:t>
      </w:r>
    </w:p>
    <w:p>
      <w:pPr/>
    </w:p>
    <w:p>
      <w:pPr/>
      <w:r>
        <w:rPr>
          <w:rFonts w:ascii="Garamond" w:hAnsi="Garamond"/>
        </w:rPr>
        <w:t>The Sairakuin Hall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formerly stood in the forest behind this open space</w:t>
      </w:r>
      <w:r>
        <w:rPr>
          <w:rFonts w:ascii="Garamond" w:hAnsi="Garamond"/>
        </w:rPr>
        <w:t xml:space="preserve">. It </w:t>
      </w:r>
      <w:r>
        <w:rPr>
          <w:rFonts w:ascii="Garamond" w:hAnsi="Garamond"/>
        </w:rPr>
        <w:t xml:space="preserve">became the main monks’ quarters of Daisenji Temple around 1605. The building was over forty meters wide and had both a main gate and a separate gate for the clergy and samurai. The hall flourished for two and a half centuries, </w:t>
      </w:r>
      <w:r>
        <w:rPr>
          <w:rFonts w:ascii="Garamond" w:hAnsi="Garamond"/>
        </w:rPr>
        <w:t xml:space="preserve">home to </w:t>
      </w:r>
      <w:r>
        <w:rPr>
          <w:rFonts w:ascii="Garamond" w:hAnsi="Garamond"/>
        </w:rPr>
        <w:t>a thriving Buddhist community</w:t>
      </w:r>
      <w:r>
        <w:rPr>
          <w:rFonts w:ascii="Garamond" w:hAnsi="Garamond"/>
        </w:rPr>
        <w:t>. It</w:t>
      </w:r>
      <w:r>
        <w:rPr>
          <w:rFonts w:ascii="Garamond" w:hAnsi="Garamond"/>
        </w:rPr>
        <w:t xml:space="preserve"> gradually declined due to political movements in the latter half of the </w:t>
      </w:r>
      <w:r>
        <w:rPr>
          <w:rFonts w:ascii="Garamond" w:hAnsi="Garamond"/>
        </w:rPr>
        <w:t>nineteenth</w:t>
      </w:r>
      <w:r>
        <w:rPr>
          <w:rFonts w:ascii="Garamond" w:hAnsi="Garamond"/>
        </w:rPr>
        <w:t xml:space="preserve"> century.</w:t>
      </w:r>
    </w:p>
    <w:p>
      <w:pPr/>
    </w:p>
    <w:p>
      <w:pPr/>
      <w:r>
        <w:rPr>
          <w:rFonts w:ascii="Garamond" w:hAnsi="Garamond"/>
        </w:rPr>
        <w:t xml:space="preserve">Since ancient times Japanese spiritual culture </w:t>
      </w:r>
      <w:r>
        <w:rPr>
          <w:rFonts w:ascii="Garamond" w:hAnsi="Garamond"/>
        </w:rPr>
        <w:t>included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 </w:t>
      </w:r>
      <w:r>
        <w:rPr>
          <w:rFonts w:ascii="Garamond" w:hAnsi="Garamond"/>
        </w:rPr>
        <w:t xml:space="preserve">syncretic mixing of Buddhist and Shinto beliefs. After the Meiji Restoration of 1868, however, the new government forced the separation of the two </w:t>
      </w:r>
      <w:r>
        <w:rPr>
          <w:rFonts w:ascii="Garamond" w:hAnsi="Garamond"/>
        </w:rPr>
        <w:t>religions</w:t>
      </w:r>
      <w:r>
        <w:rPr>
          <w:rFonts w:ascii="Garamond" w:hAnsi="Garamond"/>
        </w:rPr>
        <w:t xml:space="preserve"> and launched a campaign to promote Shinto while destabilizing and weakening Buddhism. Temple land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w</w:t>
      </w:r>
      <w:r>
        <w:rPr>
          <w:rFonts w:ascii="Garamond" w:hAnsi="Garamond"/>
        </w:rPr>
        <w:t>ere</w:t>
      </w:r>
      <w:r>
        <w:rPr>
          <w:rFonts w:ascii="Garamond" w:hAnsi="Garamond"/>
        </w:rPr>
        <w:t xml:space="preserve"> seized, and monks were forced to become Shinto priests. </w:t>
      </w: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n September </w:t>
      </w:r>
      <w:r>
        <w:rPr>
          <w:rFonts w:ascii="Garamond" w:hAnsi="Garamond"/>
        </w:rPr>
        <w:t>30</w:t>
      </w:r>
      <w:r>
        <w:rPr>
          <w:rFonts w:ascii="Garamond" w:hAnsi="Garamond"/>
        </w:rPr>
        <w:t>th</w:t>
      </w:r>
      <w:r>
        <w:rPr>
          <w:rFonts w:ascii="Garamond" w:hAnsi="Garamond"/>
        </w:rPr>
        <w:t xml:space="preserve">, 1875, Daisenji Temple was </w:t>
      </w:r>
      <w:r>
        <w:rPr>
          <w:rFonts w:ascii="Garamond" w:hAnsi="Garamond"/>
        </w:rPr>
        <w:t>closed and r</w:t>
      </w:r>
      <w:r>
        <w:rPr>
          <w:rFonts w:ascii="Garamond" w:hAnsi="Garamond"/>
        </w:rPr>
        <w:t xml:space="preserve">egular maintenance </w:t>
      </w:r>
      <w:r>
        <w:rPr>
          <w:rFonts w:ascii="Garamond" w:hAnsi="Garamond"/>
        </w:rPr>
        <w:t>stopped. I</w:t>
      </w:r>
      <w:r>
        <w:rPr>
          <w:rFonts w:ascii="Garamond" w:hAnsi="Garamond"/>
        </w:rPr>
        <w:t xml:space="preserve">n the following decades the once-magnificent Sairakuin Hall slowly </w:t>
      </w:r>
      <w:r>
        <w:rPr>
          <w:rFonts w:ascii="Garamond" w:hAnsi="Garamond"/>
        </w:rPr>
        <w:t>fell into decay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