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  <w:r>
        <w:rPr>
          <w:rFonts w:ascii="Garamond" w:hAnsi="Garamond"/>
        </w:rPr>
        <w:t xml:space="preserve">Crow Pond (Karasugaike) </w:t>
      </w:r>
    </w:p>
    <w:p>
      <w:pPr/>
    </w:p>
    <w:p>
      <w:pPr/>
      <w:r>
        <w:rPr>
          <w:rFonts w:ascii="Garamond" w:hAnsi="Garamond"/>
        </w:rPr>
        <w:t>Mt. Daisen</w:t>
      </w:r>
      <w:r>
        <w:rPr>
          <w:rFonts w:ascii="Garamond" w:hAnsi="Garamond"/>
        </w:rPr>
        <w:t xml:space="preserve"> has seven ponds</w:t>
      </w:r>
      <w:r>
        <w:rPr>
          <w:rFonts w:ascii="Garamond" w:hAnsi="Garamond"/>
        </w:rPr>
        <w:t xml:space="preserve">: Red Pine Pond (Akamatsuike), Kettle Pond (Kamagaike), Big Field Pond (Onoike), Inkstone Pond (Suzurigaike), Crow Pond (Karasugaike), Kanman Pond (Kanmanike) and Jizo Pond (Jizogaike). </w:t>
      </w:r>
      <w:r>
        <w:rPr>
          <w:rFonts w:ascii="Garamond" w:hAnsi="Garamond"/>
        </w:rPr>
        <w:t xml:space="preserve">The </w:t>
      </w:r>
      <w:r>
        <w:rPr>
          <w:rFonts w:ascii="Garamond" w:hAnsi="Garamond"/>
        </w:rPr>
        <w:t>Crow Pond is the smallest of these.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