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History and Nature </w:t>
      </w:r>
      <w:r>
        <w:rPr>
          <w:rFonts w:ascii="Garamond" w:hAnsi="Garamond"/>
        </w:rPr>
        <w:t>A</w:t>
      </w:r>
      <w:r>
        <w:rPr>
          <w:rFonts w:ascii="Garamond" w:hAnsi="Garamond"/>
        </w:rPr>
        <w:t xml:space="preserve">round Daisenji Temple </w:t>
      </w:r>
    </w:p>
    <w:p>
      <w:pPr/>
    </w:p>
    <w:p>
      <w:pPr/>
      <w:r>
        <w:rPr>
          <w:rFonts w:ascii="Garamond" w:hAnsi="Garamond"/>
        </w:rPr>
        <w:t xml:space="preserve">Mt. Daisen is beautiful </w:t>
      </w:r>
      <w:r>
        <w:rPr>
          <w:rFonts w:ascii="Garamond" w:hAnsi="Garamond"/>
        </w:rPr>
        <w:t>year-round</w:t>
      </w:r>
      <w:r>
        <w:rPr>
          <w:rFonts w:ascii="Garamond" w:hAnsi="Garamond"/>
        </w:rPr>
        <w:t xml:space="preserve">. Alpine flowers bloom from spring to summer, while the leaves of maples and other deciduous trees turn color in autumn. </w:t>
      </w:r>
      <w:r>
        <w:rPr>
          <w:rFonts w:ascii="Garamond" w:hAnsi="Garamond"/>
        </w:rPr>
        <w:t>The mountain looks beautiful under snow in the winter.</w:t>
      </w:r>
      <w:r>
        <w:rPr>
          <w:rFonts w:ascii="Garamond" w:hAnsi="Garamond"/>
        </w:rPr>
        <w:t xml:space="preserve"> </w:t>
      </w:r>
    </w:p>
    <w:p>
      <w:pPr/>
      <w:r>
        <w:rPr>
          <w:rFonts w:ascii="Garamond" w:hAnsi="Garamond"/>
        </w:rPr>
        <w:t xml:space="preserve">The natural scenery is enhanced by </w:t>
      </w:r>
      <w:r>
        <w:rPr>
          <w:rFonts w:ascii="Garamond" w:hAnsi="Garamond"/>
        </w:rPr>
        <w:t xml:space="preserve">the region’s cultural and historical background, with its </w:t>
      </w:r>
      <w:r>
        <w:rPr>
          <w:rFonts w:ascii="Garamond" w:hAnsi="Garamond"/>
        </w:rPr>
        <w:t xml:space="preserve">history of mountain worship and spiritual journeying. Numerous sculptures of the bodhisattva Jizo watch over pilgrims along the approaches to the temple, and the paths are lined with memorial stones dedicated to notable figures from the past. Local folklore contains stories of mythical creatures like the Crow Tengu, a part-human, part-avian being said to reside on Mt. Daisen. </w:t>
      </w:r>
    </w:p>
    <w:p>
      <w:pPr/>
    </w:p>
    <w:p>
      <w:pPr/>
      <w:r>
        <w:rPr>
          <w:rFonts w:ascii="Garamond" w:hAnsi="Garamond"/>
        </w:rPr>
        <w:t>Visitors to Daisenji Temple climb stone steps to reach the main hall. Another old, stone-paved path leads from alongside the hall up to the Mountain Sanctuary of Ogamiyama Shrine</w:t>
      </w:r>
      <w:r>
        <w:rPr>
          <w:rFonts w:ascii="Garamond" w:hAnsi="Garamond"/>
        </w:rPr>
        <w:t xml:space="preserve">, </w:t>
      </w:r>
      <w:r>
        <w:rPr>
          <w:rFonts w:ascii="Garamond" w:hAnsi="Garamond"/>
        </w:rPr>
        <w:t xml:space="preserve">an </w:t>
      </w:r>
      <w:r>
        <w:rPr>
          <w:rFonts w:ascii="Garamond" w:hAnsi="Garamond"/>
        </w:rPr>
        <w:t>I</w:t>
      </w:r>
      <w:r>
        <w:rPr>
          <w:rFonts w:ascii="Garamond" w:hAnsi="Garamond"/>
        </w:rPr>
        <w:t xml:space="preserve">mportant </w:t>
      </w:r>
      <w:r>
        <w:rPr>
          <w:rFonts w:ascii="Garamond" w:hAnsi="Garamond"/>
        </w:rPr>
        <w:t>C</w:t>
      </w:r>
      <w:r>
        <w:rPr>
          <w:rFonts w:ascii="Garamond" w:hAnsi="Garamond"/>
        </w:rPr>
        <w:t xml:space="preserve">ultural </w:t>
      </w:r>
      <w:r>
        <w:rPr>
          <w:rFonts w:ascii="Garamond" w:hAnsi="Garamond"/>
        </w:rPr>
        <w:t>P</w:t>
      </w:r>
      <w:r>
        <w:rPr>
          <w:rFonts w:ascii="Garamond" w:hAnsi="Garamond"/>
        </w:rPr>
        <w:t>roperty. Following this path into the deep forest, visitors pass Jizo sculptures, gates</w:t>
      </w:r>
      <w:r>
        <w:rPr>
          <w:rFonts w:ascii="Garamond" w:hAnsi="Garamond"/>
        </w:rPr>
        <w:t xml:space="preserve">, </w:t>
      </w:r>
      <w:r>
        <w:rPr>
          <w:rFonts w:ascii="Garamond" w:hAnsi="Garamond"/>
        </w:rPr>
        <w:t>worship halls, memorial stones, and natural springs for drinking water. This forested path offers a chance to fully experience Mt. Daisen’s unique mystical atmosphere and abundant natural, spiritual</w:t>
      </w:r>
      <w:r>
        <w:rPr>
          <w:rFonts w:ascii="Garamond" w:hAnsi="Garamond"/>
        </w:rPr>
        <w:t>,</w:t>
      </w:r>
      <w:r>
        <w:rPr>
          <w:rFonts w:ascii="Garamond" w:hAnsi="Garamond"/>
        </w:rPr>
        <w:t xml:space="preserve"> and mystical treasures.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