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This main gate</w:t>
      </w:r>
      <w:r>
        <w:rPr>
          <w:rFonts w:ascii="Garamond" w:hAnsi="Garamond"/>
        </w:rPr>
        <w:t xml:space="preserve">, called the </w:t>
      </w:r>
      <w:r>
        <w:rPr>
          <w:rFonts w:ascii="Garamond" w:hAnsi="Garamond"/>
          <w:i/>
        </w:rPr>
        <w:t>sanmon</w:t>
      </w:r>
      <w:r>
        <w:rPr>
          <w:rFonts w:ascii="Garamond" w:hAnsi="Garamond"/>
        </w:rPr>
        <w:t xml:space="preserve"> (lit. “three gates</w:t>
      </w:r>
      <w:r>
        <w:rPr>
          <w:rFonts w:ascii="Garamond" w:hAnsi="Garamond"/>
        </w:rPr>
        <w:t>”)</w:t>
      </w:r>
      <w:r>
        <w:rPr>
          <w:rFonts w:ascii="Garamond" w:hAnsi="Garamond"/>
        </w:rPr>
        <w:t xml:space="preserve"> was built 121 years after </w:t>
      </w:r>
      <w:r>
        <w:rPr>
          <w:rFonts w:ascii="Garamond" w:hAnsi="Garamond"/>
        </w:rPr>
        <w:t xml:space="preserve">Tokoji Temple’s </w:t>
      </w:r>
      <w:r>
        <w:rPr>
          <w:rFonts w:ascii="Garamond" w:hAnsi="Garamond"/>
        </w:rPr>
        <w:t xml:space="preserve">establishment </w:t>
      </w:r>
      <w:r>
        <w:rPr>
          <w:rFonts w:ascii="Garamond" w:hAnsi="Garamond"/>
        </w:rPr>
        <w:t>in 1691</w:t>
      </w:r>
      <w:r>
        <w:rPr>
          <w:rFonts w:ascii="Garamond" w:hAnsi="Garamond"/>
        </w:rPr>
        <w:t>. The name relates to a Buddhist teaching about the three gates to enlightenment—emptiness, formlessness, inaction—and is an essential component of all Zen temples.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In the center is a slightly raised line of stone. This is the boundary that marks the entrance to the temple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holy precinct. To the right and left of the central gate are dedications to the temple and gate </w:t>
      </w:r>
      <w:r>
        <w:rPr>
          <w:rFonts w:ascii="Garamond" w:hAnsi="Garamond"/>
        </w:rPr>
        <w:t xml:space="preserve">that were inscribed </w:t>
      </w:r>
      <w:r>
        <w:rPr>
          <w:rFonts w:ascii="Garamond" w:hAnsi="Garamond"/>
        </w:rPr>
        <w:t xml:space="preserve">after </w:t>
      </w:r>
      <w:r>
        <w:rPr>
          <w:rFonts w:ascii="Garamond" w:hAnsi="Garamond"/>
        </w:rPr>
        <w:t xml:space="preserve">their </w:t>
      </w:r>
      <w:r>
        <w:rPr>
          <w:rFonts w:ascii="Garamond" w:hAnsi="Garamond"/>
        </w:rPr>
        <w:t>construction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Stuck to the gate </w:t>
      </w:r>
      <w:r>
        <w:rPr>
          <w:rFonts w:ascii="Garamond" w:hAnsi="Garamond"/>
        </w:rPr>
        <w:t xml:space="preserve">itself </w:t>
      </w:r>
      <w:r>
        <w:rPr>
          <w:rFonts w:ascii="Garamond" w:hAnsi="Garamond"/>
        </w:rPr>
        <w:t xml:space="preserve">are votive slips called </w:t>
      </w:r>
      <w:r>
        <w:rPr>
          <w:rFonts w:ascii="Garamond" w:hAnsi="Garamond"/>
          <w:i/>
        </w:rPr>
        <w:t>senjafuda</w:t>
      </w:r>
      <w:r>
        <w:rPr>
          <w:rFonts w:ascii="Garamond" w:hAnsi="Garamond"/>
        </w:rPr>
        <w:t xml:space="preserve"> (lit. “thousand shrine tags</w:t>
      </w:r>
      <w:r>
        <w:rPr>
          <w:rFonts w:ascii="Garamond" w:hAnsi="Garamond"/>
        </w:rPr>
        <w:t>”) which bear</w:t>
      </w:r>
      <w:r>
        <w:rPr>
          <w:rFonts w:ascii="Garamond" w:hAnsi="Garamond"/>
        </w:rPr>
        <w:t xml:space="preserve"> the names of visitors to the temple. On the sides of the main gate are stairs leading to the structure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second floor, which contains eighteen statues of </w:t>
      </w:r>
      <w:r>
        <w:rPr>
          <w:rFonts w:ascii="Garamond" w:hAnsi="Garamond"/>
          <w:i/>
        </w:rPr>
        <w:t>rakan</w:t>
      </w:r>
      <w:r>
        <w:rPr>
          <w:rFonts w:ascii="Garamond" w:hAnsi="Garamond"/>
        </w:rPr>
        <w:t xml:space="preserve">, trainees on the way to enlightenment. </w:t>
      </w:r>
      <w:r>
        <w:rPr>
          <w:rFonts w:ascii="Garamond" w:hAnsi="Garamond"/>
        </w:rPr>
        <w:t xml:space="preserve">On the gate’s opposite side is a sign </w:t>
      </w:r>
      <w:r>
        <w:rPr>
          <w:rFonts w:ascii="Garamond" w:hAnsi="Garamond"/>
        </w:rPr>
        <w:t>whose text</w:t>
      </w:r>
      <w:r>
        <w:rPr>
          <w:rFonts w:ascii="Garamond" w:hAnsi="Garamond"/>
        </w:rPr>
        <w:t xml:space="preserve"> references an Indian legend about donating land to a temple as a show of devotion to the Buddha. </w:t>
      </w:r>
      <w:r>
        <w:rPr>
          <w:rFonts w:ascii="Garamond" w:hAnsi="Garamond"/>
        </w:rPr>
        <w:t xml:space="preserve">This alludes to the </w:t>
      </w:r>
      <w:r>
        <w:rPr>
          <w:rFonts w:ascii="Garamond" w:hAnsi="Garamond"/>
        </w:rPr>
        <w:t>Mori clan’s</w:t>
      </w:r>
      <w:r>
        <w:rPr>
          <w:rFonts w:ascii="Garamond" w:hAnsi="Garamond"/>
        </w:rPr>
        <w:t xml:space="preserve"> generosity in providing the land on which the temple was built.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