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Founded in 1656, Daishoin is a temple of the Rinzai School of Japanese Zen Buddhism</w:t>
      </w:r>
      <w:r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one of the family temples 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>ri, lords of the Ch</w:t>
      </w:r>
      <w:r>
        <w:rPr>
          <w:rFonts w:ascii="Garamond" w:hAnsi="Garamond"/>
        </w:rPr>
        <w:t>o</w:t>
      </w:r>
      <w:r>
        <w:rPr>
          <w:rFonts w:ascii="Garamond" w:hAnsi="Garamond"/>
        </w:rPr>
        <w:t>sh</w:t>
      </w:r>
      <w:r>
        <w:rPr>
          <w:rFonts w:ascii="Garamond" w:hAnsi="Garamond"/>
        </w:rPr>
        <w:t>u</w:t>
      </w:r>
      <w:r>
        <w:rPr>
          <w:rFonts w:ascii="Garamond" w:hAnsi="Garamond"/>
        </w:rPr>
        <w:t xml:space="preserve"> domain (modern-day Yamaguchi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refecture).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A </w:t>
      </w:r>
      <w:r>
        <w:rPr>
          <w:rFonts w:ascii="Garamond" w:hAnsi="Garamond"/>
        </w:rPr>
        <w:t xml:space="preserve">large cemetery </w:t>
      </w:r>
      <w:r>
        <w:rPr>
          <w:rFonts w:ascii="Garamond" w:hAnsi="Garamond"/>
        </w:rPr>
        <w:t xml:space="preserve">is </w:t>
      </w:r>
      <w:r>
        <w:rPr>
          <w:rFonts w:ascii="Garamond" w:hAnsi="Garamond"/>
        </w:rPr>
        <w:t>located behind the temple</w:t>
      </w:r>
      <w:r>
        <w:rPr>
          <w:rFonts w:ascii="Garamond" w:hAnsi="Garamond"/>
        </w:rPr>
        <w:t xml:space="preserve"> within Daishoin’s grounds.</w:t>
      </w:r>
      <w:r>
        <w:rPr>
          <w:rFonts w:ascii="Garamond" w:hAnsi="Garamond"/>
        </w:rPr>
        <w:t xml:space="preserve"> In the cemetery are the graves of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Hidenari </w:t>
      </w:r>
      <w:r>
        <w:rPr>
          <w:rFonts w:ascii="Garamond" w:hAnsi="Garamond"/>
        </w:rPr>
        <w:t xml:space="preserve">(1595–1651) </w:t>
      </w:r>
      <w:r>
        <w:rPr>
          <w:rFonts w:ascii="Garamond" w:hAnsi="Garamond"/>
        </w:rPr>
        <w:t xml:space="preserve">and the subsequent even-numbered </w:t>
      </w:r>
      <w:r>
        <w:rPr>
          <w:rFonts w:ascii="Garamond" w:hAnsi="Garamond"/>
        </w:rPr>
        <w:t xml:space="preserve">(second, fourth, sixth, etc.) </w:t>
      </w:r>
      <w:r>
        <w:rPr>
          <w:rFonts w:ascii="Garamond" w:hAnsi="Garamond"/>
        </w:rPr>
        <w:t>lords 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clan, surrounded by hundreds of stone lanterns. </w:t>
      </w:r>
      <w:r>
        <w:rPr>
          <w:rFonts w:ascii="Garamond" w:hAnsi="Garamond"/>
        </w:rPr>
        <w:t xml:space="preserve">The grounds also contain a </w:t>
      </w:r>
      <w:r>
        <w:rPr>
          <w:rFonts w:ascii="Garamond" w:hAnsi="Garamond"/>
        </w:rPr>
        <w:t xml:space="preserve">restored main hall and </w:t>
      </w:r>
      <w:r>
        <w:rPr>
          <w:rFonts w:ascii="Garamond" w:hAnsi="Garamond"/>
        </w:rPr>
        <w:t>study building</w:t>
      </w:r>
      <w:r>
        <w:rPr>
          <w:rFonts w:ascii="Garamond" w:hAnsi="Garamond"/>
        </w:rPr>
        <w:t>, a small Zen garden, and a statue of the Shinto deity Akadoji—the only one of its kind in Japan.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