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Akadoji, </w:t>
      </w:r>
      <w:r>
        <w:rPr>
          <w:rFonts w:ascii="Garamond" w:hAnsi="Garamond"/>
        </w:rPr>
        <w:t>whose name means “</w:t>
      </w:r>
      <w:r>
        <w:rPr>
          <w:rFonts w:ascii="Garamond" w:hAnsi="Garamond"/>
        </w:rPr>
        <w:t>red child</w:t>
      </w:r>
      <w:r>
        <w:rPr>
          <w:rFonts w:ascii="Garamond" w:hAnsi="Garamond"/>
        </w:rPr>
        <w:t>,”</w:t>
      </w:r>
      <w:r>
        <w:rPr>
          <w:rFonts w:ascii="Garamond" w:hAnsi="Garamond"/>
        </w:rPr>
        <w:t xml:space="preserve"> is a Shinto deity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the son of the moon god. This wooden statue is in excellent condition and is the only known statue of Akadoji in Japan.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The statue is exceptionally old</w:t>
      </w:r>
      <w:r>
        <w:rPr>
          <w:rFonts w:ascii="Garamond" w:hAnsi="Garamond"/>
        </w:rPr>
        <w:t>, dating</w:t>
      </w:r>
      <w:r>
        <w:rPr>
          <w:rFonts w:ascii="Garamond" w:hAnsi="Garamond"/>
        </w:rPr>
        <w:t xml:space="preserve"> from the </w:t>
      </w:r>
      <w:r>
        <w:rPr>
          <w:rFonts w:ascii="Garamond" w:hAnsi="Garamond"/>
        </w:rPr>
        <w:t>latter half of the</w:t>
      </w:r>
      <w:r>
        <w:rPr>
          <w:rFonts w:ascii="Garamond" w:hAnsi="Garamond"/>
        </w:rPr>
        <w:t xml:space="preserve"> Kamakura period (</w:t>
      </w:r>
      <w:r>
        <w:rPr>
          <w:rFonts w:ascii="Garamond" w:hAnsi="Garamond"/>
        </w:rPr>
        <w:t>1185–</w:t>
      </w:r>
      <w:r>
        <w:rPr>
          <w:rFonts w:ascii="Garamond" w:hAnsi="Garamond"/>
        </w:rPr>
        <w:t>1333). It is made of pieces of hinoki cypress wood and its eyes are crystal. Despite representing a god from Japan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native religious tradition of Shinto, the statue has a </w:t>
      </w:r>
      <w:r>
        <w:rPr>
          <w:rFonts w:ascii="Garamond" w:hAnsi="Garamond"/>
        </w:rPr>
        <w:t>distinctly</w:t>
      </w:r>
      <w:r>
        <w:rPr>
          <w:rFonts w:ascii="Garamond" w:hAnsi="Garamond"/>
        </w:rPr>
        <w:t xml:space="preserve"> Chinese design similar to statues from the Song dynasty (960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1279). </w:t>
      </w:r>
      <w:r>
        <w:rPr>
          <w:rFonts w:ascii="Garamond" w:hAnsi="Garamond"/>
        </w:rPr>
        <w:t>Notably, the statue’s</w:t>
      </w:r>
      <w:r>
        <w:rPr>
          <w:rFonts w:ascii="Garamond" w:hAnsi="Garamond"/>
        </w:rPr>
        <w:t xml:space="preserve"> jacket curves at the shoulders, as do the lapels. Other features of its clothing</w:t>
      </w:r>
      <w:r>
        <w:rPr>
          <w:rFonts w:ascii="Garamond" w:hAnsi="Garamond"/>
        </w:rPr>
        <w:t>, such as the sash around its upper abdomen,</w:t>
      </w:r>
      <w:r>
        <w:rPr>
          <w:rFonts w:ascii="Garamond" w:hAnsi="Garamond"/>
        </w:rPr>
        <w:t xml:space="preserve"> resemble styles dating from the Tang dynasty (610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907</w:t>
      </w:r>
      <w:r>
        <w:rPr>
          <w:rFonts w:ascii="Garamond" w:hAnsi="Garamond"/>
        </w:rPr>
        <w:t>). The statue still has its original steel crown, which is highly uncommon for pieces of such 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