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Shokasonjuku was </w:t>
      </w:r>
      <w:r>
        <w:rPr>
          <w:rFonts w:ascii="Garamond" w:hAnsi="Garamond"/>
        </w:rPr>
        <w:t xml:space="preserve">active as </w:t>
      </w:r>
      <w:r>
        <w:rPr>
          <w:rFonts w:ascii="Garamond" w:hAnsi="Garamond"/>
        </w:rPr>
        <w:t xml:space="preserve">a private academy from 1842 to 1892 and is regarded as one of the most important schools in Japanese history. Of the 92 students who attended lectures over the </w:t>
      </w:r>
      <w:r>
        <w:rPr>
          <w:rFonts w:ascii="Garamond" w:hAnsi="Garamond"/>
        </w:rPr>
        <w:t>year</w:t>
      </w:r>
      <w:r>
        <w:rPr>
          <w:rFonts w:ascii="Garamond" w:hAnsi="Garamond"/>
        </w:rPr>
        <w:t xml:space="preserve"> that Yoshida Shoin </w:t>
      </w:r>
      <w:r>
        <w:rPr>
          <w:rFonts w:ascii="Garamond" w:hAnsi="Garamond"/>
        </w:rPr>
        <w:t xml:space="preserve">(1830–1859) </w:t>
      </w:r>
      <w:r>
        <w:rPr>
          <w:rFonts w:ascii="Garamond" w:hAnsi="Garamond"/>
        </w:rPr>
        <w:t>taught here</w:t>
      </w:r>
      <w:r>
        <w:rPr>
          <w:rFonts w:ascii="Garamond" w:hAnsi="Garamond"/>
        </w:rPr>
        <w:t xml:space="preserve">, from </w:t>
      </w:r>
      <w:r>
        <w:rPr>
          <w:rFonts w:ascii="Garamond" w:hAnsi="Garamond"/>
        </w:rPr>
        <w:t>1857</w:t>
      </w:r>
      <w:r>
        <w:rPr>
          <w:rFonts w:ascii="Garamond" w:hAnsi="Garamond"/>
        </w:rPr>
        <w:t xml:space="preserve"> to 1858,</w:t>
      </w:r>
      <w:r>
        <w:rPr>
          <w:rFonts w:ascii="Garamond" w:hAnsi="Garamond"/>
        </w:rPr>
        <w:t xml:space="preserve"> two became prime ministers, many became high-level bureaucrats, and almost all contributed to the birth of modern Japan during the Meiji period</w:t>
      </w:r>
      <w:r>
        <w:rPr>
          <w:rFonts w:ascii="Garamond" w:hAnsi="Garamond"/>
        </w:rPr>
        <w:t xml:space="preserve"> (1868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1912).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small school’s comparatively large</w:t>
      </w:r>
      <w:r>
        <w:rPr>
          <w:rFonts w:ascii="Garamond" w:hAnsi="Garamond"/>
        </w:rPr>
        <w:t xml:space="preserve"> impact was due to the leadership of Yoshida Shoin. Born in 1830 to a samurai family of the lowest rank, he grew up helping on his family</w:t>
      </w:r>
      <w:r>
        <w:rPr>
          <w:rFonts w:ascii="Garamond" w:hAnsi="Garamond"/>
        </w:rPr>
        <w:t>’s</w:t>
      </w:r>
      <w:r>
        <w:rPr>
          <w:rFonts w:ascii="Garamond" w:hAnsi="Garamond"/>
        </w:rPr>
        <w:t xml:space="preserve"> farm. Because </w:t>
      </w:r>
      <w:r>
        <w:rPr>
          <w:rFonts w:ascii="Garamond" w:hAnsi="Garamond"/>
        </w:rPr>
        <w:t>his family was</w:t>
      </w:r>
      <w:r>
        <w:rPr>
          <w:rFonts w:ascii="Garamond" w:hAnsi="Garamond"/>
        </w:rPr>
        <w:t xml:space="preserve"> not wealthy, young Shoin </w:t>
      </w:r>
      <w:r>
        <w:rPr>
          <w:rFonts w:ascii="Garamond" w:hAnsi="Garamond"/>
        </w:rPr>
        <w:t xml:space="preserve">received his education from his father as he </w:t>
      </w:r>
      <w:r>
        <w:rPr>
          <w:rFonts w:ascii="Garamond" w:hAnsi="Garamond"/>
        </w:rPr>
        <w:t>worked alongside him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This learn</w:t>
      </w:r>
      <w:r>
        <w:rPr>
          <w:rFonts w:ascii="Garamond" w:hAnsi="Garamond"/>
        </w:rPr>
        <w:t>-</w:t>
      </w:r>
      <w:r>
        <w:rPr>
          <w:rFonts w:ascii="Garamond" w:hAnsi="Garamond"/>
        </w:rPr>
        <w:t>by</w:t>
      </w:r>
      <w:r>
        <w:rPr>
          <w:rFonts w:ascii="Garamond" w:hAnsi="Garamond"/>
        </w:rPr>
        <w:t>-</w:t>
      </w:r>
      <w:r>
        <w:rPr>
          <w:rFonts w:ascii="Garamond" w:hAnsi="Garamond"/>
        </w:rPr>
        <w:t>doing approach would come to define his future teaching style.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In 1854, Shoin was sent home to Hagi and placed under house arrest after attempting to board one of the </w:t>
      </w:r>
      <w:r>
        <w:rPr>
          <w:rFonts w:ascii="Garamond" w:hAnsi="Garamond"/>
        </w:rPr>
        <w:t xml:space="preserve">“black ships” that </w:t>
      </w:r>
      <w:r>
        <w:rPr>
          <w:rFonts w:ascii="Garamond" w:hAnsi="Garamond"/>
        </w:rPr>
        <w:t>American Commodore Matthew Perry</w:t>
      </w:r>
      <w:r>
        <w:rPr>
          <w:rFonts w:ascii="Garamond" w:hAnsi="Garamond"/>
        </w:rPr>
        <w:t xml:space="preserve"> used to intimidate the shogunate into opening Japan’s ports. He had </w:t>
      </w:r>
      <w:r>
        <w:rPr>
          <w:rFonts w:ascii="Garamond" w:hAnsi="Garamond"/>
        </w:rPr>
        <w:t xml:space="preserve">read of the defeat of China’s Qing </w:t>
      </w:r>
      <w:r>
        <w:rPr>
          <w:rFonts w:ascii="Garamond" w:hAnsi="Garamond"/>
        </w:rPr>
        <w:t>d</w:t>
      </w:r>
      <w:r>
        <w:rPr>
          <w:rFonts w:ascii="Garamond" w:hAnsi="Garamond"/>
        </w:rPr>
        <w:t>ynasty in the Opium Wars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>having seen the West’s</w:t>
      </w:r>
      <w:r>
        <w:rPr>
          <w:rFonts w:ascii="Garamond" w:hAnsi="Garamond"/>
        </w:rPr>
        <w:t xml:space="preserve"> technological superiority for himself, Shoin </w:t>
      </w:r>
      <w:r>
        <w:rPr>
          <w:rFonts w:ascii="Garamond" w:hAnsi="Garamond"/>
        </w:rPr>
        <w:t>became</w:t>
      </w:r>
      <w:r>
        <w:rPr>
          <w:rFonts w:ascii="Garamond" w:hAnsi="Garamond"/>
        </w:rPr>
        <w:t xml:space="preserve"> convinced that </w:t>
      </w:r>
      <w:r>
        <w:rPr>
          <w:rFonts w:ascii="Garamond" w:hAnsi="Garamond"/>
        </w:rPr>
        <w:t xml:space="preserve">in order </w:t>
      </w:r>
      <w:r>
        <w:rPr>
          <w:rFonts w:ascii="Garamond" w:hAnsi="Garamond"/>
        </w:rPr>
        <w:t xml:space="preserve">to defend itself Japan had to modernize both technologically and socially. </w:t>
      </w:r>
      <w:r>
        <w:rPr>
          <w:rFonts w:ascii="Garamond" w:hAnsi="Garamond"/>
        </w:rPr>
        <w:t>Already</w:t>
      </w:r>
      <w:r>
        <w:rPr>
          <w:rFonts w:ascii="Garamond" w:hAnsi="Garamond"/>
        </w:rPr>
        <w:t xml:space="preserve"> known as a teacher in his hometown of Hagi, </w:t>
      </w:r>
      <w:r>
        <w:rPr>
          <w:rFonts w:ascii="Garamond" w:hAnsi="Garamond"/>
        </w:rPr>
        <w:t xml:space="preserve">after his arrest </w:t>
      </w:r>
      <w:r>
        <w:rPr>
          <w:rFonts w:ascii="Garamond" w:hAnsi="Garamond"/>
        </w:rPr>
        <w:t xml:space="preserve">he began lecturing </w:t>
      </w:r>
      <w:r>
        <w:rPr>
          <w:rFonts w:ascii="Garamond" w:hAnsi="Garamond"/>
        </w:rPr>
        <w:t>from his small room,</w:t>
      </w:r>
      <w:r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news of</w:t>
      </w:r>
      <w:r>
        <w:rPr>
          <w:rFonts w:ascii="Garamond" w:hAnsi="Garamond"/>
        </w:rPr>
        <w:t xml:space="preserve"> his revolutionary teachings spread by word of mouth.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From the Shokasonjuku Academy, Shoin taught military tactics, philosophy, history, agriculture and more</w:t>
      </w:r>
      <w:r>
        <w:rPr>
          <w:rFonts w:ascii="Garamond" w:hAnsi="Garamond"/>
        </w:rPr>
        <w:t>; in his teaching he drew</w:t>
      </w:r>
      <w:r>
        <w:rPr>
          <w:rFonts w:ascii="Garamond" w:hAnsi="Garamond"/>
        </w:rPr>
        <w:t xml:space="preserve"> on the intellectual traditions of Japan, China, and the </w:t>
      </w:r>
      <w:r>
        <w:rPr>
          <w:rFonts w:ascii="Garamond" w:hAnsi="Garamond"/>
        </w:rPr>
        <w:t>W</w:t>
      </w:r>
      <w:r>
        <w:rPr>
          <w:rFonts w:ascii="Garamond" w:hAnsi="Garamond"/>
        </w:rPr>
        <w:t xml:space="preserve">est. His main goal, however, was to teach </w:t>
      </w:r>
      <w:r>
        <w:rPr>
          <w:rFonts w:ascii="Garamond" w:hAnsi="Garamond"/>
        </w:rPr>
        <w:t xml:space="preserve">his </w:t>
      </w:r>
      <w:r>
        <w:rPr>
          <w:rFonts w:ascii="Garamond" w:hAnsi="Garamond"/>
        </w:rPr>
        <w:t xml:space="preserve">students how to contribute to society regardless of </w:t>
      </w:r>
      <w:r>
        <w:rPr>
          <w:rFonts w:ascii="Garamond" w:hAnsi="Garamond"/>
        </w:rPr>
        <w:t xml:space="preserve">their </w:t>
      </w:r>
      <w:r>
        <w:rPr>
          <w:rFonts w:ascii="Garamond" w:hAnsi="Garamond"/>
        </w:rPr>
        <w:t xml:space="preserve">social </w:t>
      </w:r>
      <w:r>
        <w:rPr>
          <w:rFonts w:ascii="Garamond" w:hAnsi="Garamond"/>
        </w:rPr>
        <w:t>standing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Although he was eventually summoned to Edo (Tokyo) and put to death</w:t>
      </w:r>
      <w:r>
        <w:rPr>
          <w:rFonts w:ascii="Garamond" w:hAnsi="Garamond"/>
        </w:rPr>
        <w:t xml:space="preserve"> for plotting to attack a government official in Kyoto, Shoin’s </w:t>
      </w:r>
      <w:r>
        <w:rPr>
          <w:rFonts w:ascii="Garamond" w:hAnsi="Garamond"/>
        </w:rPr>
        <w:t xml:space="preserve">ambition and </w:t>
      </w:r>
      <w:r>
        <w:rPr>
          <w:rFonts w:ascii="Garamond" w:hAnsi="Garamond"/>
        </w:rPr>
        <w:t xml:space="preserve">ideals </w:t>
      </w:r>
      <w:r>
        <w:rPr>
          <w:rFonts w:ascii="Garamond" w:hAnsi="Garamond"/>
        </w:rPr>
        <w:t>carried</w:t>
      </w:r>
      <w:r>
        <w:rPr>
          <w:rFonts w:ascii="Garamond" w:hAnsi="Garamond"/>
        </w:rPr>
        <w:t xml:space="preserve"> on through his students.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