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Shoin Shrine </w:t>
      </w:r>
      <w:r>
        <w:rPr>
          <w:rFonts w:ascii="Garamond" w:hAnsi="Garamond"/>
        </w:rPr>
        <w:t>is located on</w:t>
      </w:r>
      <w:r>
        <w:rPr>
          <w:rFonts w:ascii="Garamond" w:hAnsi="Garamond"/>
        </w:rPr>
        <w:t xml:space="preserve"> the former lands of the Sugi family on the outskirts of Hagi. </w:t>
      </w:r>
      <w:r>
        <w:rPr>
          <w:rFonts w:ascii="Garamond" w:hAnsi="Garamond"/>
        </w:rPr>
        <w:t>Yoshida Shoin (born Sugi Toranosuke in 1830)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grew up </w:t>
      </w:r>
      <w:r>
        <w:rPr>
          <w:rFonts w:ascii="Garamond" w:hAnsi="Garamond"/>
        </w:rPr>
        <w:t xml:space="preserve">here </w:t>
      </w:r>
      <w:r>
        <w:rPr>
          <w:rFonts w:ascii="Garamond" w:hAnsi="Garamond"/>
        </w:rPr>
        <w:t>and taught here periodically until his execution in 1859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school where Shoin taught, Shokasonjuku, was </w:t>
      </w:r>
      <w:r>
        <w:rPr>
          <w:rFonts w:ascii="Garamond" w:hAnsi="Garamond"/>
        </w:rPr>
        <w:t>restored</w:t>
      </w:r>
      <w:r>
        <w:rPr>
          <w:rFonts w:ascii="Garamond" w:hAnsi="Garamond"/>
        </w:rPr>
        <w:t xml:space="preserve"> in 1890, and a small private memorial was erected nearby. Seventeen years later</w:t>
      </w:r>
      <w:r>
        <w:rPr>
          <w:rFonts w:ascii="Garamond" w:hAnsi="Garamond"/>
        </w:rPr>
        <w:t xml:space="preserve"> in 1907</w:t>
      </w:r>
      <w:r>
        <w:rPr>
          <w:rFonts w:ascii="Garamond" w:hAnsi="Garamond"/>
        </w:rPr>
        <w:t>, two of his most famous students, four-time prime minister</w:t>
      </w:r>
      <w:r>
        <w:rPr>
          <w:rFonts w:ascii="Garamond" w:hAnsi="Garamond"/>
        </w:rPr>
        <w:t xml:space="preserve"> Ito Hirobumi (1841–1909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diplomat and bureaucrat</w:t>
      </w:r>
      <w:r>
        <w:rPr>
          <w:rFonts w:ascii="Garamond" w:hAnsi="Garamond"/>
        </w:rPr>
        <w:t xml:space="preserve"> Nomura Yasushi (1842–1909</w:t>
      </w:r>
      <w:r>
        <w:rPr>
          <w:rFonts w:ascii="Garamond" w:hAnsi="Garamond"/>
        </w:rPr>
        <w:t xml:space="preserve">), built </w:t>
      </w:r>
      <w:r>
        <w:rPr>
          <w:rFonts w:ascii="Garamond" w:hAnsi="Garamond"/>
        </w:rPr>
        <w:t>Shoin Shrine behind</w:t>
      </w:r>
      <w:r>
        <w:rPr>
          <w:rFonts w:ascii="Garamond" w:hAnsi="Garamond"/>
        </w:rPr>
        <w:t xml:space="preserve"> their former school</w:t>
      </w:r>
      <w:r>
        <w:rPr>
          <w:rFonts w:ascii="Garamond" w:hAnsi="Garamond"/>
        </w:rPr>
        <w:t xml:space="preserve"> as </w:t>
      </w:r>
      <w:r>
        <w:rPr>
          <w:rFonts w:ascii="Garamond" w:hAnsi="Garamond"/>
        </w:rPr>
        <w:t xml:space="preserve">a monument to their </w:t>
      </w:r>
      <w:r>
        <w:rPr>
          <w:rFonts w:ascii="Garamond" w:hAnsi="Garamond"/>
        </w:rPr>
        <w:t>teacher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From 1936 to 1940, </w:t>
      </w:r>
      <w:r>
        <w:rPr>
          <w:rFonts w:ascii="Garamond" w:hAnsi="Garamond"/>
        </w:rPr>
        <w:t>donations arrived from</w:t>
      </w:r>
      <w:r>
        <w:rPr>
          <w:rFonts w:ascii="Garamond" w:hAnsi="Garamond"/>
        </w:rPr>
        <w:t xml:space="preserve"> all over Japan for the construction of a brand-new shrine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located at the rear of the property. </w:t>
      </w:r>
      <w:r>
        <w:rPr>
          <w:rFonts w:ascii="Garamond" w:hAnsi="Garamond"/>
        </w:rPr>
        <w:t>Although work lapsed during World War II, the new</w:t>
      </w:r>
      <w:r>
        <w:rPr>
          <w:rFonts w:ascii="Garamond" w:hAnsi="Garamond"/>
        </w:rPr>
        <w:t xml:space="preserve"> copper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roofed shrine was completed in 1955.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roof was replaced in 2007</w:t>
      </w:r>
      <w:r>
        <w:rPr>
          <w:rFonts w:ascii="Garamond" w:hAnsi="Garamond"/>
        </w:rPr>
        <w:t xml:space="preserve"> on</w:t>
      </w:r>
      <w:r>
        <w:rPr>
          <w:rFonts w:ascii="Garamond" w:hAnsi="Garamond"/>
        </w:rPr>
        <w:t xml:space="preserve"> the 100th anniversary of the shrine’s founding.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original shrine building is now called Shomon Shrine and is still maintained on the property as a shrine for Shoin’s students.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As the shrine complex has expanded, it has come to encompass several historical buildings from the Edo period,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two museums and countless landmarks to the life of Yoshida Shoin and other Meiji revolutionaries.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Approaching</w:t>
      </w:r>
      <w:r>
        <w:rPr>
          <w:rFonts w:ascii="Garamond" w:hAnsi="Garamond"/>
        </w:rPr>
        <w:t xml:space="preserve"> Shoin Shrine from the street, a large stone memorial</w:t>
      </w:r>
      <w:r>
        <w:rPr>
          <w:rFonts w:ascii="Garamond" w:hAnsi="Garamond"/>
        </w:rPr>
        <w:t xml:space="preserve"> is visible to your left.</w:t>
      </w:r>
      <w:r>
        <w:rPr>
          <w:rFonts w:ascii="Garamond" w:hAnsi="Garamond"/>
        </w:rPr>
        <w:t xml:space="preserve"> This is a monument to the </w:t>
      </w:r>
      <w:r>
        <w:rPr>
          <w:rFonts w:ascii="Garamond" w:hAnsi="Garamond"/>
        </w:rPr>
        <w:t xml:space="preserve">1862 </w:t>
      </w:r>
      <w:r>
        <w:rPr>
          <w:rFonts w:ascii="Garamond" w:hAnsi="Garamond"/>
        </w:rPr>
        <w:t xml:space="preserve">meeting of three Meiji revolutionaries—Tagami Toshichi </w:t>
      </w:r>
      <w:r>
        <w:rPr>
          <w:rFonts w:ascii="Garamond" w:hAnsi="Garamond"/>
        </w:rPr>
        <w:t xml:space="preserve">(dates unknown) </w:t>
      </w:r>
      <w:r>
        <w:rPr>
          <w:rFonts w:ascii="Garamond" w:hAnsi="Garamond"/>
        </w:rPr>
        <w:t>of Satsuma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now Kagoshima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refecture, Sakamoto </w:t>
      </w:r>
      <w:r>
        <w:rPr>
          <w:rFonts w:ascii="Garamond" w:hAnsi="Garamond"/>
        </w:rPr>
        <w:t>Ryoma (1836–1867)</w:t>
      </w:r>
      <w:r>
        <w:rPr>
          <w:rFonts w:ascii="Garamond" w:hAnsi="Garamond"/>
        </w:rPr>
        <w:t xml:space="preserve"> of Tosa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now Kochi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refecture, and Kusaka Genzui </w:t>
      </w:r>
      <w:r>
        <w:rPr>
          <w:rFonts w:ascii="Garamond" w:hAnsi="Garamond"/>
        </w:rPr>
        <w:t xml:space="preserve">(1840–1864) </w:t>
      </w:r>
      <w:r>
        <w:rPr>
          <w:rFonts w:ascii="Garamond" w:hAnsi="Garamond"/>
        </w:rPr>
        <w:t>of Ch</w:t>
      </w:r>
      <w:r>
        <w:rPr>
          <w:rFonts w:ascii="Garamond" w:hAnsi="Garamond"/>
        </w:rPr>
        <w:t>o</w:t>
      </w:r>
      <w:r>
        <w:rPr>
          <w:rFonts w:ascii="Garamond" w:hAnsi="Garamond"/>
        </w:rPr>
        <w:t>sh</w:t>
      </w:r>
      <w:r>
        <w:rPr>
          <w:rFonts w:ascii="Garamond" w:hAnsi="Garamond"/>
        </w:rPr>
        <w:t>u,</w:t>
      </w:r>
      <w:r>
        <w:rPr>
          <w:rFonts w:ascii="Garamond" w:hAnsi="Garamond"/>
        </w:rPr>
        <w:t xml:space="preserve"> now Yamaguchi </w:t>
      </w:r>
      <w:r>
        <w:rPr>
          <w:rFonts w:ascii="Garamond" w:hAnsi="Garamond"/>
        </w:rPr>
        <w:t xml:space="preserve">Prefecture. Their meeting took place </w:t>
      </w:r>
      <w:r>
        <w:rPr>
          <w:rFonts w:ascii="Garamond" w:hAnsi="Garamond"/>
        </w:rPr>
        <w:t xml:space="preserve">at an inn that </w:t>
      </w:r>
      <w:r>
        <w:rPr>
          <w:rFonts w:ascii="Garamond" w:hAnsi="Garamond"/>
        </w:rPr>
        <w:t>once stood on</w:t>
      </w:r>
      <w:r>
        <w:rPr>
          <w:rFonts w:ascii="Garamond" w:hAnsi="Garamond"/>
        </w:rPr>
        <w:t xml:space="preserve"> this site.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After passing through the shrine’s first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gate, to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immediate left is another large stone memorial commemorating the 100th anniversary of the beginning of the Meiji period, erected in 1968 and inscribed with words written by Sato Eisaku</w:t>
      </w:r>
      <w:r>
        <w:rPr>
          <w:rFonts w:ascii="Garamond" w:hAnsi="Garamond"/>
        </w:rPr>
        <w:t xml:space="preserve"> (1901–1975),</w:t>
      </w:r>
      <w:r>
        <w:rPr>
          <w:rFonts w:ascii="Garamond" w:hAnsi="Garamond"/>
        </w:rPr>
        <w:t xml:space="preserve"> Japan’s then-prime minister</w:t>
      </w:r>
      <w:r>
        <w:rPr>
          <w:rFonts w:ascii="Garamond" w:hAnsi="Garamond"/>
        </w:rPr>
        <w:t>, recipient of the 1974 Nobel Peace Prize,</w:t>
      </w:r>
      <w:r>
        <w:rPr>
          <w:rFonts w:ascii="Garamond" w:hAnsi="Garamond"/>
        </w:rPr>
        <w:t xml:space="preserve"> and a native of Yamaguchi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Farther down the path is a large stone inscribed with a poem Yoshida Shoin </w:t>
      </w:r>
      <w:r>
        <w:rPr>
          <w:rFonts w:ascii="Garamond" w:hAnsi="Garamond"/>
        </w:rPr>
        <w:t xml:space="preserve">wrote </w:t>
      </w:r>
      <w:r>
        <w:rPr>
          <w:rFonts w:ascii="Garamond" w:hAnsi="Garamond"/>
        </w:rPr>
        <w:t>to his parents shortly before his execution in 1859.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In the center of Shoin Shrine is the Shokasonjuku Academy and the old residence of the Sugi family. The Academy is listed as a National Historic Site and </w:t>
      </w:r>
      <w:r>
        <w:rPr>
          <w:rFonts w:ascii="Garamond" w:hAnsi="Garamond"/>
        </w:rPr>
        <w:t>is on</w:t>
      </w:r>
      <w:r>
        <w:rPr>
          <w:rFonts w:ascii="Garamond" w:hAnsi="Garamond"/>
        </w:rPr>
        <w:t xml:space="preserve"> the UNESCO World Heritage List as one of the “Sites of Japan’s Meiji Industrial Revolution.” The Sugi residence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 xml:space="preserve">lies behind it is an excellent example of a lower-ranking samurai home from the Edo period. In the Shiseikan building nearby </w:t>
      </w:r>
      <w:r>
        <w:rPr>
          <w:rFonts w:ascii="Garamond" w:hAnsi="Garamond"/>
        </w:rPr>
        <w:t>displays</w:t>
      </w:r>
      <w:r>
        <w:rPr>
          <w:rFonts w:ascii="Garamond" w:hAnsi="Garamond"/>
        </w:rPr>
        <w:t xml:space="preserve"> many artifacts connected to Yoshida Shoin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