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Times New Roman" w:hAnsi="Times New Roman"/>
        </w:rPr>
        <w:tab/>
      </w:r>
      <w:r>
        <w:rPr>
          <w:rFonts w:ascii="Garamond" w:hAnsi="Garamond"/>
        </w:rPr>
        <w:t xml:space="preserve">Hagi Castle, also known as Shizuki Castle, was built in 1604 by the </w:t>
      </w:r>
      <w:r>
        <w:rPr>
          <w:rFonts w:ascii="Garamond" w:hAnsi="Garamond"/>
        </w:rPr>
        <w:t>Mori clan.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Mori clan were the rulers</w:t>
      </w:r>
      <w:r>
        <w:rPr>
          <w:rFonts w:ascii="Garamond" w:hAnsi="Garamond"/>
        </w:rPr>
        <w:t xml:space="preserve"> of the Ch</w:t>
      </w:r>
      <w:r>
        <w:rPr>
          <w:rFonts w:ascii="Garamond" w:hAnsi="Garamond"/>
        </w:rPr>
        <w:t>o</w:t>
      </w:r>
      <w:r>
        <w:rPr>
          <w:rFonts w:ascii="Garamond" w:hAnsi="Garamond"/>
        </w:rPr>
        <w:t>sh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 domain </w:t>
      </w:r>
      <w:r>
        <w:rPr>
          <w:rFonts w:ascii="Garamond" w:hAnsi="Garamond"/>
        </w:rPr>
        <w:t xml:space="preserve">and were part of an alliance against shogun Tokugawa Ieyasu (1543–1616) at the </w:t>
      </w:r>
      <w:r>
        <w:rPr>
          <w:rFonts w:ascii="Garamond" w:hAnsi="Garamond"/>
        </w:rPr>
        <w:t>end of the Sengoku period</w:t>
      </w:r>
      <w:r>
        <w:rPr>
          <w:rFonts w:ascii="Garamond" w:hAnsi="Garamond"/>
        </w:rPr>
        <w:t xml:space="preserve"> (1467–1568).</w:t>
      </w:r>
      <w:r>
        <w:rPr>
          <w:rFonts w:ascii="Garamond" w:hAnsi="Garamond"/>
        </w:rPr>
        <w:t xml:space="preserve"> Ieyasu’s victory at the Battle of Sekigahara in 1600</w:t>
      </w:r>
      <w:r>
        <w:rPr>
          <w:rFonts w:ascii="Garamond" w:hAnsi="Garamond"/>
        </w:rPr>
        <w:t xml:space="preserve"> gave him the power to force the Mori</w:t>
      </w:r>
      <w:r>
        <w:rPr>
          <w:rFonts w:ascii="Garamond" w:hAnsi="Garamond"/>
        </w:rPr>
        <w:t xml:space="preserve"> to move </w:t>
      </w:r>
      <w:r>
        <w:rPr>
          <w:rFonts w:ascii="Garamond" w:hAnsi="Garamond"/>
        </w:rPr>
        <w:t xml:space="preserve">to Hagi from </w:t>
      </w:r>
      <w:r>
        <w:rPr>
          <w:rFonts w:ascii="Garamond" w:hAnsi="Garamond"/>
        </w:rPr>
        <w:t xml:space="preserve">their capital </w:t>
      </w:r>
      <w:r>
        <w:rPr>
          <w:rFonts w:ascii="Garamond" w:hAnsi="Garamond"/>
        </w:rPr>
        <w:t xml:space="preserve">of Hiroshima. Despite being </w:t>
      </w:r>
      <w:r>
        <w:rPr>
          <w:rFonts w:ascii="Garamond" w:hAnsi="Garamond"/>
        </w:rPr>
        <w:t>sent</w:t>
      </w:r>
      <w:r>
        <w:rPr>
          <w:rFonts w:ascii="Garamond" w:hAnsi="Garamond"/>
        </w:rPr>
        <w:t xml:space="preserve"> far from central Japan to a sparsely populated backwater where they were unlikely to threaten the Tokugawa shogunate, the Mori were able to turn Hagi from a remote delta into a major</w:t>
      </w:r>
      <w:r>
        <w:rPr>
          <w:rFonts w:ascii="Garamond" w:hAnsi="Garamond"/>
        </w:rPr>
        <w:t xml:space="preserve"> city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Hagi </w:t>
      </w:r>
      <w:r>
        <w:rPr>
          <w:rFonts w:ascii="Garamond" w:hAnsi="Garamond"/>
        </w:rPr>
        <w:t xml:space="preserve">Castle was their stronghold until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late nineteenth century when they left to join the new Meiji government. In 1874 </w:t>
      </w:r>
      <w:r>
        <w:rPr>
          <w:rFonts w:ascii="Garamond" w:hAnsi="Garamond"/>
        </w:rPr>
        <w:t>the government dismantled it and many other castles to clearly show that the age of samurai rule had ended.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grounds</w:t>
      </w:r>
      <w:r>
        <w:rPr>
          <w:rFonts w:ascii="Garamond" w:hAnsi="Garamond"/>
        </w:rPr>
        <w:t xml:space="preserve"> of the </w:t>
      </w:r>
      <w:r>
        <w:rPr>
          <w:rFonts w:ascii="Garamond" w:hAnsi="Garamond"/>
        </w:rPr>
        <w:t xml:space="preserve">dismantled </w:t>
      </w:r>
      <w:r>
        <w:rPr>
          <w:rFonts w:ascii="Garamond" w:hAnsi="Garamond"/>
        </w:rPr>
        <w:t xml:space="preserve">castle were made into a city park and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registered as a World Heritage Site as part</w:t>
      </w:r>
      <w:r>
        <w:rPr>
          <w:rFonts w:ascii="Garamond" w:hAnsi="Garamond"/>
        </w:rPr>
        <w:t xml:space="preserve"> of the </w:t>
      </w:r>
      <w:r>
        <w:rPr>
          <w:rFonts w:ascii="Garamond" w:hAnsi="Garamond"/>
        </w:rPr>
        <w:t>“Sites of Japan’s Meiji Industrial Revolution: Iron and Steel, Shipbuilding and Coal Mining” inscription</w:t>
      </w:r>
      <w:r>
        <w:rPr>
          <w:rFonts w:ascii="Garamond" w:hAnsi="Garamond"/>
        </w:rPr>
        <w:t xml:space="preserve"> in 2015</w:t>
      </w:r>
      <w:r>
        <w:rPr>
          <w:rFonts w:ascii="Garamond" w:hAnsi="Garamond"/>
        </w:rPr>
        <w:t>.</w:t>
      </w:r>
    </w:p>
    <w:p>
      <w:pPr>
        <w:jc w:val="left"/>
      </w:pPr>
      <w:r>
        <w:rPr>
          <w:rFonts w:ascii="Garamond" w:hAnsi="Garamond"/>
        </w:rPr>
        <w:tab/>
        <w:t xml:space="preserve">The park </w:t>
      </w:r>
      <w:r>
        <w:rPr>
          <w:rFonts w:ascii="Garamond" w:hAnsi="Garamond"/>
        </w:rPr>
        <w:t xml:space="preserve">contains several gardens, a Shinto shrine to the Mori family built in 1878, and a teahouse that was moved here in 1889. In spring, over 500 Yoshino cherry trees make this a perfect spot for </w:t>
      </w:r>
      <w:r>
        <w:rPr>
          <w:rFonts w:ascii="Garamond" w:hAnsi="Garamond"/>
          <w:i/>
        </w:rPr>
        <w:t>hanami</w:t>
      </w:r>
      <w:r>
        <w:rPr>
          <w:rFonts w:ascii="Garamond" w:hAnsi="Garamond"/>
        </w:rPr>
        <w:t>, the custom of celebrating the seasonal change and appreciating the blossoming flowers with an outdoor picnic.</w:t>
      </w:r>
      <w:r>
        <w:rPr>
          <w:rFonts w:ascii="Garamond" w:hAnsi="Garamond"/>
        </w:rPr>
        <w:t xml:space="preserve">  </w:t>
      </w:r>
    </w:p>
    <w:p>
      <w:pPr>
        <w:jc w:val="left"/>
      </w:pPr>
      <w:r>
        <w:rPr>
          <w:rFonts w:ascii="Garamond" w:hAnsi="Garamond"/>
        </w:rPr>
        <w:t xml:space="preserve"> </w:t>
      </w:r>
    </w:p>
    <w:p>
      <w:pPr>
        <w:jc w:val="left"/>
      </w:pPr>
      <w:r>
        <w:rPr>
          <w:rFonts w:ascii="Garamond" w:hAnsi="Garamond"/>
        </w:rPr>
        <w:t xml:space="preserve">Hagi Castle was organized into the following </w:t>
      </w:r>
      <w:r>
        <w:rPr>
          <w:rFonts w:ascii="Garamond" w:hAnsi="Garamond"/>
        </w:rPr>
        <w:t>sections:</w:t>
      </w:r>
    </w:p>
    <w:p>
      <w:pPr>
        <w:pStyle w:val="ListBullet"/>
        <w:jc w:val="left"/>
      </w:pP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Hon Maru,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inner ring</w:t>
      </w:r>
      <w:r>
        <w:rPr>
          <w:rFonts w:ascii="Garamond" w:hAnsi="Garamond"/>
        </w:rPr>
        <w:t xml:space="preserve"> of </w:t>
      </w:r>
      <w:r>
        <w:rPr>
          <w:rFonts w:ascii="Garamond" w:hAnsi="Garamond"/>
        </w:rPr>
        <w:t>defense</w:t>
      </w:r>
      <w:r>
        <w:rPr>
          <w:rFonts w:ascii="Garamond" w:hAnsi="Garamond"/>
        </w:rPr>
        <w:t xml:space="preserve"> of the castle and the location of its main keep and living quarters</w:t>
      </w:r>
    </w:p>
    <w:p>
      <w:pPr>
        <w:pStyle w:val="ListBullet"/>
        <w:jc w:val="left"/>
      </w:pPr>
      <w:r>
        <w:rPr>
          <w:rFonts w:ascii="Garamond" w:hAnsi="Garamond"/>
        </w:rPr>
        <w:t>The Tsume Maru, a small fortress inside the Hon Maru on top of Mount Shizuki</w:t>
      </w:r>
    </w:p>
    <w:p>
      <w:pPr>
        <w:pStyle w:val="ListBullet"/>
        <w:jc w:val="left"/>
      </w:pPr>
      <w:r>
        <w:rPr>
          <w:rFonts w:ascii="Garamond" w:hAnsi="Garamond"/>
        </w:rPr>
        <w:t>The Ni no Maru, the middle ring of defense that contained</w:t>
      </w:r>
      <w:r>
        <w:rPr>
          <w:rFonts w:ascii="Garamond" w:hAnsi="Garamond"/>
        </w:rPr>
        <w:t xml:space="preserve"> various gardens, temples, and shrines</w:t>
      </w:r>
    </w:p>
    <w:p>
      <w:pPr>
        <w:pStyle w:val="ListBullet"/>
        <w:jc w:val="left"/>
      </w:pP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San no Maru</w:t>
      </w:r>
      <w:r>
        <w:rPr>
          <w:rFonts w:ascii="Garamond" w:hAnsi="Garamond"/>
        </w:rPr>
        <w:t xml:space="preserve">, the </w:t>
      </w:r>
      <w:r>
        <w:rPr>
          <w:rFonts w:ascii="Garamond" w:hAnsi="Garamond"/>
        </w:rPr>
        <w:t>outermost ring of defense and the</w:t>
      </w:r>
      <w:r>
        <w:rPr>
          <w:rFonts w:ascii="Garamond" w:hAnsi="Garamond"/>
        </w:rPr>
        <w:t xml:space="preserve"> residential area for high-ranking samurai, beyond which lay the area for tradesmen that comprised the castle town</w:t>
      </w:r>
      <w:r>
        <w:rPr>
          <w:rFonts w:ascii="Times New Roman" w:hAnsi="Times New Roman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