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Times New Roman" w:hAnsi="Times New Roman"/>
        </w:rPr>
        <w:tab/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Mori gave up their castle and</w:t>
      </w:r>
      <w:r>
        <w:rPr>
          <w:rFonts w:ascii="Garamond" w:hAnsi="Garamond"/>
        </w:rPr>
        <w:t xml:space="preserve"> left Hagi shortly after the Meiji Restoration </w:t>
      </w:r>
      <w:r>
        <w:rPr>
          <w:rFonts w:ascii="Garamond" w:hAnsi="Garamond"/>
        </w:rPr>
        <w:t xml:space="preserve">of 1868. The shogunate had been replaced by </w:t>
      </w:r>
      <w:r>
        <w:rPr>
          <w:rFonts w:ascii="Garamond" w:hAnsi="Garamond"/>
        </w:rPr>
        <w:t xml:space="preserve">a new political structure </w:t>
      </w:r>
      <w:r>
        <w:rPr>
          <w:rFonts w:ascii="Garamond" w:hAnsi="Garamond"/>
        </w:rPr>
        <w:t xml:space="preserve">that was </w:t>
      </w:r>
      <w:r>
        <w:rPr>
          <w:rFonts w:ascii="Garamond" w:hAnsi="Garamond"/>
        </w:rPr>
        <w:t xml:space="preserve">centered </w:t>
      </w:r>
      <w:r>
        <w:rPr>
          <w:rFonts w:ascii="Garamond" w:hAnsi="Garamond"/>
        </w:rPr>
        <w:t>ar</w:t>
      </w:r>
      <w:r>
        <w:rPr>
          <w:rFonts w:ascii="Garamond" w:hAnsi="Garamond"/>
        </w:rPr>
        <w:t>o</w:t>
      </w:r>
      <w:r>
        <w:rPr>
          <w:rFonts w:ascii="Garamond" w:hAnsi="Garamond"/>
        </w:rPr>
        <w:t>u</w:t>
      </w:r>
      <w:r>
        <w:rPr>
          <w:rFonts w:ascii="Garamond" w:hAnsi="Garamond"/>
        </w:rPr>
        <w:t>n</w:t>
      </w:r>
      <w:r>
        <w:rPr>
          <w:rFonts w:ascii="Garamond" w:hAnsi="Garamond"/>
        </w:rPr>
        <w:t>d</w:t>
      </w:r>
      <w:r>
        <w:rPr>
          <w:rFonts w:ascii="Garamond" w:hAnsi="Garamond"/>
        </w:rPr>
        <w:t xml:space="preserve"> the emperor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and samurai families across the country relinquished their </w:t>
      </w:r>
      <w:r>
        <w:rPr>
          <w:rFonts w:ascii="Garamond" w:hAnsi="Garamond"/>
        </w:rPr>
        <w:t>titles</w:t>
      </w:r>
      <w:r>
        <w:rPr>
          <w:rFonts w:ascii="Garamond" w:hAnsi="Garamond"/>
        </w:rPr>
        <w:t xml:space="preserve"> and land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In 1878</w:t>
      </w:r>
      <w:r>
        <w:rPr>
          <w:rFonts w:ascii="Garamond" w:hAnsi="Garamond"/>
        </w:rPr>
        <w:t xml:space="preserve"> the people of Hagi </w:t>
      </w:r>
      <w:r>
        <w:rPr>
          <w:rFonts w:ascii="Garamond" w:hAnsi="Garamond"/>
        </w:rPr>
        <w:t xml:space="preserve">built Shizukiyama Shrine </w:t>
      </w:r>
      <w:r>
        <w:rPr>
          <w:rFonts w:ascii="Garamond" w:hAnsi="Garamond"/>
        </w:rPr>
        <w:t>on the grounds of the former castle to show their devotion and gratitude</w:t>
      </w:r>
      <w:r>
        <w:rPr>
          <w:rFonts w:ascii="Garamond" w:hAnsi="Garamond"/>
        </w:rPr>
        <w:t xml:space="preserve"> to the Mori. Five of the Mori lords are enshrined here.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