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ab/>
      </w:r>
      <w:r>
        <w:rPr>
          <w:rFonts w:ascii="Garamond" w:hAnsi="Garamond"/>
        </w:rPr>
        <w:t xml:space="preserve">The Kikuya family can trace their lineage back to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 xml:space="preserve">nobles of Settsu province (today part of </w:t>
      </w:r>
      <w:r>
        <w:rPr>
          <w:rFonts w:ascii="Garamond" w:hAnsi="Garamond"/>
        </w:rPr>
        <w:t xml:space="preserve">both Osaka and </w:t>
      </w:r>
      <w:r>
        <w:rPr>
          <w:rFonts w:ascii="Garamond" w:hAnsi="Garamond"/>
        </w:rPr>
        <w:t xml:space="preserve">Hyogo </w:t>
      </w:r>
      <w:r>
        <w:rPr>
          <w:rFonts w:ascii="Garamond" w:hAnsi="Garamond"/>
        </w:rPr>
        <w:t>Prefecture) during</w:t>
      </w:r>
      <w:r>
        <w:rPr>
          <w:rFonts w:ascii="Garamond" w:hAnsi="Garamond"/>
        </w:rPr>
        <w:t xml:space="preserve"> the early Northern and Southern Courts period (1336</w:t>
      </w:r>
      <w:r>
        <w:rPr>
          <w:rFonts w:ascii="Garamond" w:hAnsi="Garamond"/>
        </w:rPr>
        <w:t>–</w:t>
      </w:r>
      <w:r>
        <w:rPr>
          <w:rFonts w:ascii="Garamond" w:hAnsi="Garamond"/>
        </w:rPr>
        <w:t xml:space="preserve">1392). </w:t>
      </w:r>
      <w:r>
        <w:rPr>
          <w:rFonts w:ascii="Garamond" w:hAnsi="Garamond"/>
        </w:rPr>
        <w:t xml:space="preserve">During the early sixteenth century they </w:t>
      </w:r>
      <w:r>
        <w:rPr>
          <w:rFonts w:ascii="Garamond" w:hAnsi="Garamond"/>
        </w:rPr>
        <w:t xml:space="preserve">were retainers of the </w:t>
      </w:r>
      <w:r>
        <w:rPr>
          <w:rFonts w:ascii="Garamond" w:hAnsi="Garamond"/>
        </w:rPr>
        <w:t>Ouchi, a</w:t>
      </w:r>
      <w:r>
        <w:rPr>
          <w:rFonts w:ascii="Garamond" w:hAnsi="Garamond"/>
        </w:rPr>
        <w:t xml:space="preserve"> family who ruled several provinces in western Honshu from the castle town of Yamaguchi. </w:t>
      </w:r>
      <w:r>
        <w:rPr>
          <w:rFonts w:ascii="Garamond" w:hAnsi="Garamond"/>
        </w:rPr>
        <w:t>The Ouchi</w:t>
      </w:r>
      <w:r>
        <w:rPr>
          <w:rFonts w:ascii="Garamond" w:hAnsi="Garamond"/>
        </w:rPr>
        <w:t xml:space="preserve"> were eliminated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by the Mori</w:t>
      </w:r>
      <w:r>
        <w:rPr>
          <w:rFonts w:ascii="Garamond" w:hAnsi="Garamond"/>
        </w:rPr>
        <w:t xml:space="preserve"> in the 1550s</w:t>
      </w:r>
      <w:r>
        <w:rPr>
          <w:rFonts w:ascii="Garamond" w:hAnsi="Garamond"/>
        </w:rPr>
        <w:t>, after which</w:t>
      </w:r>
      <w:r>
        <w:rPr>
          <w:rFonts w:ascii="Garamond" w:hAnsi="Garamond"/>
        </w:rPr>
        <w:t xml:space="preserve"> the </w:t>
      </w:r>
      <w:r>
        <w:rPr>
          <w:rFonts w:ascii="Garamond" w:hAnsi="Garamond"/>
        </w:rPr>
        <w:t>Mori</w:t>
      </w:r>
      <w:r>
        <w:rPr>
          <w:rFonts w:ascii="Garamond" w:hAnsi="Garamond"/>
        </w:rPr>
        <w:t xml:space="preserve"> became the principal power in the region. </w:t>
      </w:r>
      <w:r>
        <w:rPr>
          <w:rFonts w:ascii="Garamond" w:hAnsi="Garamond"/>
        </w:rPr>
        <w:t>With no family to serve</w:t>
      </w:r>
      <w:r>
        <w:rPr>
          <w:rFonts w:ascii="Garamond" w:hAnsi="Garamond"/>
        </w:rPr>
        <w:t>, the Kikuya family renounced their samurai status and became merchants.</w:t>
      </w:r>
    </w:p>
    <w:p>
      <w:pPr/>
      <w:r>
        <w:rPr>
          <w:rFonts w:ascii="Garamond" w:hAnsi="Garamond"/>
        </w:rPr>
        <w:tab/>
        <w:t>Even though</w:t>
      </w:r>
      <w:r>
        <w:rPr>
          <w:rFonts w:ascii="Garamond" w:hAnsi="Garamond"/>
        </w:rPr>
        <w:t xml:space="preserve"> merchants</w:t>
      </w:r>
      <w:r>
        <w:rPr>
          <w:rFonts w:ascii="Garamond" w:hAnsi="Garamond"/>
        </w:rPr>
        <w:t xml:space="preserve"> were the lowest</w:t>
      </w:r>
      <w:r>
        <w:rPr>
          <w:rFonts w:ascii="Garamond" w:hAnsi="Garamond"/>
        </w:rPr>
        <w:t xml:space="preserve"> social </w:t>
      </w:r>
      <w:r>
        <w:rPr>
          <w:rFonts w:ascii="Garamond" w:hAnsi="Garamond"/>
        </w:rPr>
        <w:t>class, the Kikuya remained one</w:t>
      </w:r>
      <w:r>
        <w:rPr>
          <w:rFonts w:ascii="Garamond" w:hAnsi="Garamond"/>
        </w:rPr>
        <w:t xml:space="preserve"> of the domain’s preeminent </w:t>
      </w:r>
      <w:r>
        <w:rPr>
          <w:rFonts w:ascii="Garamond" w:hAnsi="Garamond"/>
        </w:rPr>
        <w:t xml:space="preserve">families. In </w:t>
      </w:r>
      <w:r>
        <w:rPr>
          <w:rFonts w:ascii="Garamond" w:hAnsi="Garamond"/>
        </w:rPr>
        <w:t xml:space="preserve">1600, the </w:t>
      </w:r>
      <w:r>
        <w:rPr>
          <w:rFonts w:ascii="Garamond" w:hAnsi="Garamond"/>
        </w:rPr>
        <w:t>Kikuya helped raise money</w:t>
      </w:r>
      <w:r>
        <w:rPr>
          <w:rFonts w:ascii="Garamond" w:hAnsi="Garamond"/>
        </w:rPr>
        <w:t xml:space="preserve"> for </w:t>
      </w:r>
      <w:r>
        <w:rPr>
          <w:rFonts w:ascii="Garamond" w:hAnsi="Garamond"/>
        </w:rPr>
        <w:t>Mori Terumoto (1553–1625) and his retainers to return to Hiroshima from Kyoto after their side’s loss at the battle of Sekigahara.</w:t>
      </w:r>
      <w:r>
        <w:rPr>
          <w:rFonts w:ascii="Garamond" w:hAnsi="Garamond"/>
        </w:rPr>
        <w:t xml:space="preserve"> It was at this critical moment that the Kikuya family </w:t>
      </w:r>
      <w:r>
        <w:rPr>
          <w:rFonts w:ascii="Garamond" w:hAnsi="Garamond"/>
        </w:rPr>
        <w:t>proved themselves as</w:t>
      </w:r>
      <w:r>
        <w:rPr>
          <w:rFonts w:ascii="Garamond" w:hAnsi="Garamond"/>
        </w:rPr>
        <w:t xml:space="preserve"> one of the M</w:t>
      </w:r>
      <w:r>
        <w:rPr>
          <w:rFonts w:ascii="Garamond" w:hAnsi="Garamond"/>
        </w:rPr>
        <w:t>o</w:t>
      </w:r>
      <w:r>
        <w:rPr>
          <w:rFonts w:ascii="Garamond" w:hAnsi="Garamond"/>
        </w:rPr>
        <w:t xml:space="preserve">ri’s greatest allies. </w:t>
      </w:r>
      <w:r>
        <w:rPr>
          <w:rFonts w:ascii="Garamond" w:hAnsi="Garamond"/>
        </w:rPr>
        <w:t xml:space="preserve">With their </w:t>
      </w:r>
      <w:r>
        <w:rPr>
          <w:rFonts w:ascii="Garamond" w:hAnsi="Garamond"/>
        </w:rPr>
        <w:t>defeat</w:t>
      </w:r>
      <w:r>
        <w:rPr>
          <w:rFonts w:ascii="Garamond" w:hAnsi="Garamond"/>
        </w:rPr>
        <w:t>, the Mori were forced</w:t>
      </w:r>
      <w:r>
        <w:rPr>
          <w:rFonts w:ascii="Garamond" w:hAnsi="Garamond"/>
        </w:rPr>
        <w:t xml:space="preserve"> to move their capital from Hiroshima to Hagi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 The Kikuya </w:t>
      </w:r>
      <w:r>
        <w:rPr>
          <w:rFonts w:ascii="Garamond" w:hAnsi="Garamond"/>
        </w:rPr>
        <w:t>came with</w:t>
      </w:r>
      <w:r>
        <w:rPr>
          <w:rFonts w:ascii="Garamond" w:hAnsi="Garamond"/>
        </w:rPr>
        <w:t xml:space="preserve"> them and </w:t>
      </w:r>
      <w:r>
        <w:rPr>
          <w:rFonts w:ascii="Garamond" w:hAnsi="Garamond"/>
        </w:rPr>
        <w:t>helped to transform</w:t>
      </w:r>
      <w:r>
        <w:rPr>
          <w:rFonts w:ascii="Garamond" w:hAnsi="Garamond"/>
        </w:rPr>
        <w:t xml:space="preserve"> Hagi </w:t>
      </w:r>
      <w:r>
        <w:rPr>
          <w:rFonts w:ascii="Garamond" w:hAnsi="Garamond"/>
        </w:rPr>
        <w:t>into</w:t>
      </w:r>
      <w:r>
        <w:rPr>
          <w:rFonts w:ascii="Garamond" w:hAnsi="Garamond"/>
        </w:rPr>
        <w:t xml:space="preserve"> the new center of </w:t>
      </w:r>
      <w:r>
        <w:rPr>
          <w:rFonts w:ascii="Garamond" w:hAnsi="Garamond"/>
        </w:rPr>
        <w:t xml:space="preserve">the Mori family’s </w:t>
      </w:r>
      <w:r>
        <w:rPr>
          <w:rFonts w:ascii="Garamond" w:hAnsi="Garamond"/>
        </w:rPr>
        <w:t>political and economic power.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As a </w:t>
      </w:r>
      <w:r>
        <w:rPr>
          <w:rFonts w:ascii="Garamond" w:hAnsi="Garamond"/>
        </w:rPr>
        <w:t xml:space="preserve">reward for their loyalty, the Kikuya </w:t>
      </w:r>
      <w:r>
        <w:rPr>
          <w:rFonts w:ascii="Garamond" w:hAnsi="Garamond"/>
        </w:rPr>
        <w:t xml:space="preserve">were given the plot of land </w:t>
      </w:r>
      <w:r>
        <w:rPr>
          <w:rFonts w:ascii="Garamond" w:hAnsi="Garamond"/>
        </w:rPr>
        <w:t>where</w:t>
      </w:r>
      <w:r>
        <w:rPr>
          <w:rFonts w:ascii="Garamond" w:hAnsi="Garamond"/>
        </w:rPr>
        <w:t xml:space="preserve"> their </w:t>
      </w:r>
      <w:r>
        <w:rPr>
          <w:rFonts w:ascii="Garamond" w:hAnsi="Garamond"/>
        </w:rPr>
        <w:t>expansive</w:t>
      </w:r>
      <w:r>
        <w:rPr>
          <w:rFonts w:ascii="Garamond" w:hAnsi="Garamond"/>
        </w:rPr>
        <w:t xml:space="preserve"> residence has stood for over 40</w:t>
      </w:r>
      <w:r>
        <w:rPr>
          <w:rFonts w:ascii="Garamond" w:hAnsi="Garamond"/>
        </w:rPr>
        <w:t>0</w:t>
      </w:r>
      <w:r>
        <w:rPr>
          <w:rFonts w:ascii="Garamond" w:hAnsi="Garamond"/>
        </w:rPr>
        <w:t xml:space="preserve"> years.</w:t>
      </w:r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ab/>
      </w:r>
      <w:r>
        <w:rPr>
          <w:rFonts w:ascii="Garamond" w:hAnsi="Garamond"/>
        </w:rPr>
        <w:t xml:space="preserve">The Kikuya </w:t>
      </w:r>
      <w:r>
        <w:rPr>
          <w:rFonts w:ascii="Garamond" w:hAnsi="Garamond"/>
        </w:rPr>
        <w:t>aided</w:t>
      </w:r>
      <w:r>
        <w:rPr>
          <w:rFonts w:ascii="Garamond" w:hAnsi="Garamond"/>
        </w:rPr>
        <w:t xml:space="preserve"> the development of Hagi </w:t>
      </w:r>
      <w:r>
        <w:rPr>
          <w:rFonts w:ascii="Garamond" w:hAnsi="Garamond"/>
        </w:rPr>
        <w:t>by bringing</w:t>
      </w:r>
      <w:r>
        <w:rPr>
          <w:rFonts w:ascii="Garamond" w:hAnsi="Garamond"/>
        </w:rPr>
        <w:t xml:space="preserve"> merchants, craftsmen</w:t>
      </w:r>
      <w:r>
        <w:rPr>
          <w:rFonts w:ascii="Garamond" w:hAnsi="Garamond"/>
        </w:rPr>
        <w:t>, and samurai in great numbers.</w:t>
      </w:r>
      <w:r>
        <w:rPr>
          <w:rFonts w:ascii="Garamond" w:hAnsi="Garamond"/>
        </w:rPr>
        <w:t xml:space="preserve"> Soon, Hagi was the tenth-largest town in Japan with a population of over 30,000. </w:t>
      </w:r>
      <w:r>
        <w:rPr>
          <w:rFonts w:ascii="Garamond" w:hAnsi="Garamond"/>
        </w:rPr>
        <w:t>Many of 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domain’s foot soldiers</w:t>
      </w:r>
      <w:r>
        <w:rPr>
          <w:rFonts w:ascii="Garamond" w:hAnsi="Garamond"/>
        </w:rPr>
        <w:t xml:space="preserve"> and middle-ranking </w:t>
      </w:r>
      <w:r>
        <w:rPr>
          <w:rFonts w:ascii="Garamond" w:hAnsi="Garamond"/>
        </w:rPr>
        <w:t>retainers</w:t>
      </w:r>
      <w:r>
        <w:rPr>
          <w:rFonts w:ascii="Garamond" w:hAnsi="Garamond"/>
        </w:rPr>
        <w:t xml:space="preserve"> lived in </w:t>
      </w:r>
      <w:r>
        <w:rPr>
          <w:rFonts w:ascii="Garamond" w:hAnsi="Garamond"/>
        </w:rPr>
        <w:t xml:space="preserve">a </w:t>
      </w:r>
      <w:r>
        <w:rPr>
          <w:rFonts w:ascii="Garamond" w:hAnsi="Garamond"/>
        </w:rPr>
        <w:t xml:space="preserve">neighborhood </w:t>
      </w:r>
      <w:r>
        <w:rPr>
          <w:rFonts w:ascii="Garamond" w:hAnsi="Garamond"/>
        </w:rPr>
        <w:t xml:space="preserve">that the Kikuya built </w:t>
      </w:r>
      <w:r>
        <w:rPr>
          <w:rFonts w:ascii="Garamond" w:hAnsi="Garamond"/>
        </w:rPr>
        <w:t xml:space="preserve">to the north of their own residence. Even the town’s beach came to be called </w:t>
      </w:r>
      <w:r>
        <w:rPr>
          <w:rFonts w:ascii="Garamond" w:hAnsi="Garamond"/>
          <w:i/>
        </w:rPr>
        <w:t>Kikuyahama</w:t>
      </w:r>
      <w:r>
        <w:rPr>
          <w:rFonts w:ascii="Garamond" w:hAnsi="Garamond"/>
        </w:rPr>
        <w:t xml:space="preserve">, or </w:t>
      </w:r>
      <w:r>
        <w:rPr>
          <w:rFonts w:ascii="Garamond" w:hAnsi="Garamond"/>
        </w:rPr>
        <w:t>“</w:t>
      </w:r>
      <w:r>
        <w:rPr>
          <w:rFonts w:ascii="Garamond" w:hAnsi="Garamond"/>
        </w:rPr>
        <w:t>Kikuya Beach</w:t>
      </w:r>
      <w:r>
        <w:rPr>
          <w:rFonts w:ascii="Garamond" w:hAnsi="Garamond"/>
        </w:rPr>
        <w:t>.”</w:t>
      </w:r>
    </w:p>
    <w:p>
      <w:pPr/>
      <w:r>
        <w:rPr>
          <w:rFonts w:ascii="Garamond" w:hAnsi="Garamond"/>
        </w:rPr>
        <w:tab/>
      </w:r>
      <w:r>
        <w:rPr>
          <w:rFonts w:ascii="Garamond" w:hAnsi="Garamond"/>
        </w:rPr>
        <w:t>For their service</w:t>
      </w:r>
      <w:r>
        <w:rPr>
          <w:rFonts w:ascii="Garamond" w:hAnsi="Garamond"/>
        </w:rPr>
        <w:t xml:space="preserve"> to the Mori</w:t>
      </w:r>
      <w:r>
        <w:rPr>
          <w:rFonts w:ascii="Garamond" w:hAnsi="Garamond"/>
        </w:rPr>
        <w:t xml:space="preserve"> the Kikuya were granted the title of </w:t>
      </w:r>
      <w:r>
        <w:rPr>
          <w:rFonts w:ascii="Garamond" w:hAnsi="Garamond"/>
          <w:i/>
        </w:rPr>
        <w:t>g</w:t>
      </w:r>
      <w:r>
        <w:rPr>
          <w:rFonts w:ascii="Garamond" w:hAnsi="Garamond"/>
          <w:i/>
        </w:rPr>
        <w:t>oyotatsu</w:t>
      </w:r>
      <w:r>
        <w:rPr>
          <w:rFonts w:ascii="Garamond" w:hAnsi="Garamond"/>
        </w:rPr>
        <w:t>, or official merchants to the M</w:t>
      </w:r>
      <w:r>
        <w:rPr>
          <w:rFonts w:ascii="Garamond" w:hAnsi="Garamond"/>
        </w:rPr>
        <w:t>o</w:t>
      </w:r>
      <w:r>
        <w:rPr>
          <w:rFonts w:ascii="Garamond" w:hAnsi="Garamond"/>
        </w:rPr>
        <w:t xml:space="preserve">ri family. They also </w:t>
      </w:r>
      <w:r>
        <w:rPr>
          <w:rFonts w:ascii="Garamond" w:hAnsi="Garamond"/>
        </w:rPr>
        <w:t>received</w:t>
      </w:r>
      <w:r>
        <w:rPr>
          <w:rFonts w:ascii="Garamond" w:hAnsi="Garamond"/>
        </w:rPr>
        <w:t xml:space="preserve"> the hereditary post of </w:t>
      </w:r>
      <w:r>
        <w:rPr>
          <w:rFonts w:ascii="Garamond" w:hAnsi="Garamond"/>
          <w:i/>
        </w:rPr>
        <w:t>machidoshiyori</w:t>
      </w:r>
      <w:r>
        <w:rPr>
          <w:rFonts w:ascii="Garamond" w:hAnsi="Garamond"/>
        </w:rPr>
        <w:t>, charged with the town’s government and upkeep.</w:t>
      </w:r>
      <w:r>
        <w:rPr>
          <w:rFonts w:ascii="Garamond" w:hAnsi="Garamond"/>
        </w:rPr>
        <w:t xml:space="preserve"> The Mori</w:t>
      </w:r>
      <w:r>
        <w:rPr>
          <w:rFonts w:ascii="Garamond" w:hAnsi="Garamond"/>
        </w:rPr>
        <w:t xml:space="preserve"> lords and their retainers often visited the Kikuya home to </w:t>
      </w:r>
      <w:r>
        <w:rPr>
          <w:rFonts w:ascii="Garamond" w:hAnsi="Garamond"/>
        </w:rPr>
        <w:t xml:space="preserve">do business or </w:t>
      </w:r>
      <w:r>
        <w:rPr>
          <w:rFonts w:ascii="Garamond" w:hAnsi="Garamond"/>
        </w:rPr>
        <w:t>relax</w:t>
      </w:r>
      <w:r>
        <w:rPr>
          <w:rFonts w:ascii="Garamond" w:hAnsi="Garamond"/>
        </w:rPr>
        <w:t xml:space="preserve">. In this way, the Kikuya built not only a great fortune but a reputation as one of the new city’s most important families. </w:t>
      </w:r>
      <w:r>
        <w:rPr>
          <w:rFonts w:ascii="Garamond" w:hAnsi="Garamond"/>
        </w:rPr>
        <w:t xml:space="preserve">When officials from the shogunate visited Hagi, they were often housed </w:t>
      </w:r>
      <w:r>
        <w:rPr>
          <w:rFonts w:ascii="Garamond" w:hAnsi="Garamond"/>
        </w:rPr>
        <w:t>in the Kikuya mansion.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