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Garamond" w:hAnsi="Garamond"/>
        </w:rPr>
        <w:tab/>
      </w:r>
      <w:r>
        <w:rPr>
          <w:rFonts w:ascii="Garamond" w:hAnsi="Garamond"/>
        </w:rPr>
        <w:t xml:space="preserve">Tokoji is a temple of the </w:t>
      </w:r>
      <w:r>
        <w:rPr>
          <w:rFonts w:ascii="Garamond" w:hAnsi="Garamond"/>
        </w:rPr>
        <w:t>O</w:t>
      </w:r>
      <w:r>
        <w:rPr>
          <w:rFonts w:ascii="Garamond" w:hAnsi="Garamond"/>
        </w:rPr>
        <w:t>baku School of Japanese Zen Buddhism</w:t>
      </w:r>
      <w:r>
        <w:rPr>
          <w:rFonts w:ascii="Garamond" w:hAnsi="Garamond"/>
        </w:rPr>
        <w:t>, which</w:t>
      </w:r>
      <w:r>
        <w:rPr>
          <w:rFonts w:ascii="Garamond" w:hAnsi="Garamond"/>
        </w:rPr>
        <w:t xml:space="preserve"> came to Japan in the seventeenth century with the arrival of a Buddhist monk and </w:t>
      </w:r>
      <w:r>
        <w:rPr>
          <w:rFonts w:ascii="Garamond" w:hAnsi="Garamond"/>
        </w:rPr>
        <w:t>philosopher</w:t>
      </w:r>
      <w:r>
        <w:rPr>
          <w:rFonts w:ascii="Garamond" w:hAnsi="Garamond"/>
        </w:rPr>
        <w:t xml:space="preserve"> named Ingen. </w:t>
      </w:r>
      <w:r>
        <w:rPr>
          <w:rFonts w:ascii="Garamond" w:hAnsi="Garamond"/>
        </w:rPr>
        <w:t xml:space="preserve">Tokoji was built in 1691 by the Mori clan, who ruled the Choshu Domain (modern day Yamaguchi Prefecture) from 1603 to 1867. </w:t>
      </w:r>
      <w:r>
        <w:rPr>
          <w:rFonts w:ascii="Garamond" w:hAnsi="Garamond"/>
        </w:rPr>
        <w:t xml:space="preserve">The large cemetery behind the temple </w:t>
      </w:r>
      <w:r>
        <w:rPr>
          <w:rFonts w:ascii="Garamond" w:hAnsi="Garamond"/>
        </w:rPr>
        <w:t>contains</w:t>
      </w:r>
      <w:r>
        <w:rPr>
          <w:rFonts w:ascii="Garamond" w:hAnsi="Garamond"/>
        </w:rPr>
        <w:t xml:space="preserve"> the graves of odd-numbered generations of the M</w:t>
      </w:r>
      <w:r>
        <w:rPr>
          <w:rFonts w:ascii="Garamond" w:hAnsi="Garamond"/>
        </w:rPr>
        <w:t>o</w:t>
      </w:r>
      <w:r>
        <w:rPr>
          <w:rFonts w:ascii="Garamond" w:hAnsi="Garamond"/>
        </w:rPr>
        <w:t xml:space="preserve">ri lords, </w:t>
      </w:r>
      <w:r>
        <w:rPr>
          <w:rFonts w:ascii="Garamond" w:hAnsi="Garamond"/>
        </w:rPr>
        <w:t>beginning with the third generation</w:t>
      </w:r>
      <w:r>
        <w:rPr>
          <w:rFonts w:ascii="Garamond" w:hAnsi="Garamond"/>
        </w:rPr>
        <w:t xml:space="preserve">. The graves are surrounded by hundreds of stone lanterns </w:t>
      </w:r>
      <w:r>
        <w:rPr>
          <w:rFonts w:ascii="Garamond" w:hAnsi="Garamond"/>
        </w:rPr>
        <w:t>which each represent one of the lord’s</w:t>
      </w:r>
      <w:r>
        <w:rPr>
          <w:rFonts w:ascii="Garamond" w:hAnsi="Garamond"/>
        </w:rPr>
        <w:t xml:space="preserve"> retainers. </w:t>
      </w:r>
      <w:r>
        <w:rPr>
          <w:rFonts w:ascii="Garamond" w:hAnsi="Garamond"/>
        </w:rPr>
        <w:t>The temple grounds also contain</w:t>
      </w:r>
      <w:r>
        <w:rPr>
          <w:rFonts w:ascii="Garamond" w:hAnsi="Garamond"/>
        </w:rPr>
        <w:t xml:space="preserve"> several buildings nationally recognized as Important Cultural Properties</w:t>
      </w:r>
      <w:r>
        <w:rPr>
          <w:rFonts w:ascii="Garamond" w:hAnsi="Garamond"/>
        </w:rPr>
        <w:t>. The spirituality that these</w:t>
      </w:r>
      <w:r>
        <w:rPr>
          <w:rFonts w:ascii="Garamond" w:hAnsi="Garamond"/>
        </w:rPr>
        <w:t xml:space="preserve"> buildings </w:t>
      </w:r>
      <w:r>
        <w:rPr>
          <w:rFonts w:ascii="Garamond" w:hAnsi="Garamond"/>
        </w:rPr>
        <w:t>express through</w:t>
      </w:r>
      <w:r>
        <w:rPr>
          <w:rFonts w:ascii="Garamond" w:hAnsi="Garamond"/>
        </w:rPr>
        <w:t xml:space="preserve"> a unique blend of Chinese-influenced architecture</w:t>
      </w:r>
      <w:r>
        <w:rPr>
          <w:rFonts w:ascii="Garamond" w:hAnsi="Garamond"/>
        </w:rPr>
        <w:t xml:space="preserve"> and</w:t>
      </w:r>
      <w:r>
        <w:rPr>
          <w:rFonts w:ascii="Garamond" w:hAnsi="Garamond"/>
        </w:rPr>
        <w:t xml:space="preserve"> craftsmanship</w:t>
      </w:r>
      <w:r>
        <w:rPr>
          <w:rFonts w:ascii="Garamond" w:hAnsi="Garamond"/>
        </w:rPr>
        <w:t xml:space="preserve"> has made</w:t>
      </w:r>
      <w:r>
        <w:rPr>
          <w:rFonts w:ascii="Garamond" w:hAnsi="Garamond"/>
        </w:rPr>
        <w:t xml:space="preserve"> Tokoji among the most highly regarded Buddhist temples in </w:t>
      </w:r>
      <w:r>
        <w:rPr>
          <w:rFonts w:ascii="Garamond" w:hAnsi="Garamond"/>
        </w:rPr>
        <w:t xml:space="preserve">the region.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