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Founded in 1691, Tokoji is a temple of the </w:t>
      </w:r>
      <w:r>
        <w:rPr>
          <w:rFonts w:ascii="Garamond" w:hAnsi="Garamond"/>
        </w:rPr>
        <w:t>O</w:t>
      </w:r>
      <w:r>
        <w:rPr>
          <w:rFonts w:ascii="Garamond" w:hAnsi="Garamond"/>
        </w:rPr>
        <w:t>baku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School of Japanese Zen Buddhism. It is one of the temples </w:t>
      </w:r>
      <w:r>
        <w:rPr>
          <w:rFonts w:ascii="Garamond" w:hAnsi="Garamond"/>
        </w:rPr>
        <w:t>built by</w:t>
      </w:r>
      <w:r>
        <w:rPr>
          <w:rFonts w:ascii="Garamond" w:hAnsi="Garamond"/>
        </w:rPr>
        <w:t xml:space="preserve"> the M</w:t>
      </w:r>
      <w:r>
        <w:rPr>
          <w:rFonts w:ascii="Garamond" w:hAnsi="Garamond"/>
        </w:rPr>
        <w:t>o</w:t>
      </w:r>
      <w:r>
        <w:rPr>
          <w:rFonts w:ascii="Garamond" w:hAnsi="Garamond"/>
        </w:rPr>
        <w:t>ri clan, lords of the town of Hagi and the Ch</w:t>
      </w:r>
      <w:r>
        <w:rPr>
          <w:rFonts w:ascii="Garamond" w:hAnsi="Garamond"/>
        </w:rPr>
        <w:t>o</w:t>
      </w:r>
      <w:r>
        <w:rPr>
          <w:rFonts w:ascii="Garamond" w:hAnsi="Garamond"/>
        </w:rPr>
        <w:t>sh</w:t>
      </w:r>
      <w:r>
        <w:rPr>
          <w:rFonts w:ascii="Garamond" w:hAnsi="Garamond"/>
        </w:rPr>
        <w:t>u</w:t>
      </w:r>
      <w:r>
        <w:rPr>
          <w:rFonts w:ascii="Garamond" w:hAnsi="Garamond"/>
        </w:rPr>
        <w:t xml:space="preserve"> domain (modern-day Yamaguchi </w:t>
      </w:r>
      <w:r>
        <w:rPr>
          <w:rFonts w:ascii="Garamond" w:hAnsi="Garamond"/>
        </w:rPr>
        <w:t>P</w:t>
      </w:r>
      <w:r>
        <w:rPr>
          <w:rFonts w:ascii="Garamond" w:hAnsi="Garamond"/>
        </w:rPr>
        <w:t>refecture) during the Edo period (1603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1867).</w:t>
      </w:r>
    </w:p>
    <w:p>
      <w:pPr/>
      <w:r>
        <w:rPr>
          <w:rFonts w:ascii="Garamond" w:hAnsi="Garamond"/>
        </w:rPr>
        <w:tab/>
      </w:r>
      <w:r>
        <w:rPr>
          <w:rFonts w:ascii="Garamond" w:hAnsi="Garamond"/>
        </w:rPr>
        <w:t>The M</w:t>
      </w:r>
      <w:r>
        <w:rPr>
          <w:rFonts w:ascii="Garamond" w:hAnsi="Garamond"/>
        </w:rPr>
        <w:t>o</w:t>
      </w:r>
      <w:r>
        <w:rPr>
          <w:rFonts w:ascii="Garamond" w:hAnsi="Garamond"/>
        </w:rPr>
        <w:t>ri were already devotees of the similar Rinzai School of Zen Buddhism</w:t>
      </w:r>
      <w:r>
        <w:rPr>
          <w:rFonts w:ascii="Garamond" w:hAnsi="Garamond"/>
        </w:rPr>
        <w:t xml:space="preserve"> when Obaku was brought</w:t>
      </w:r>
      <w:r>
        <w:rPr>
          <w:rFonts w:ascii="Garamond" w:hAnsi="Garamond"/>
        </w:rPr>
        <w:t xml:space="preserve"> from China during the mid-seventeenth century</w:t>
      </w:r>
      <w:r>
        <w:rPr>
          <w:rFonts w:ascii="Garamond" w:hAnsi="Garamond"/>
        </w:rPr>
        <w:t>, and they quickly adopted the new school upon its arrival.</w:t>
      </w:r>
      <w:r>
        <w:rPr>
          <w:rFonts w:ascii="Garamond" w:hAnsi="Garamond"/>
        </w:rPr>
        <w:t xml:space="preserve"> They also </w:t>
      </w:r>
      <w:r>
        <w:rPr>
          <w:rFonts w:ascii="Garamond" w:hAnsi="Garamond"/>
        </w:rPr>
        <w:t>began practicing</w:t>
      </w:r>
      <w:r>
        <w:rPr>
          <w:rFonts w:ascii="Garamond" w:hAnsi="Garamond"/>
        </w:rPr>
        <w:t xml:space="preserve"> a Chinese st</w:t>
      </w:r>
      <w:r>
        <w:rPr>
          <w:rFonts w:ascii="Garamond" w:hAnsi="Garamond"/>
        </w:rPr>
        <w:t>yl</w:t>
      </w:r>
      <w:r>
        <w:rPr>
          <w:rFonts w:ascii="Garamond" w:hAnsi="Garamond"/>
        </w:rPr>
        <w:t xml:space="preserve">e of burial called </w:t>
      </w:r>
      <w:r>
        <w:rPr>
          <w:rFonts w:ascii="Garamond" w:hAnsi="Garamond"/>
          <w:i/>
        </w:rPr>
        <w:t>shobokuso</w:t>
      </w:r>
      <w:r>
        <w:rPr>
          <w:rFonts w:ascii="Garamond" w:hAnsi="Garamond"/>
        </w:rPr>
        <w:t xml:space="preserve"> which </w:t>
      </w:r>
      <w:r>
        <w:rPr>
          <w:rFonts w:ascii="Garamond" w:hAnsi="Garamond"/>
        </w:rPr>
        <w:t>mandates</w:t>
      </w:r>
      <w:r>
        <w:rPr>
          <w:rFonts w:ascii="Garamond" w:hAnsi="Garamond"/>
        </w:rPr>
        <w:t xml:space="preserve"> the separation of the graves of the odd and even generations. Starting with the third generation, the odd-numbered generations of M</w:t>
      </w:r>
      <w:r>
        <w:rPr>
          <w:rFonts w:ascii="Garamond" w:hAnsi="Garamond"/>
        </w:rPr>
        <w:t>o</w:t>
      </w:r>
      <w:r>
        <w:rPr>
          <w:rFonts w:ascii="Garamond" w:hAnsi="Garamond"/>
        </w:rPr>
        <w:t xml:space="preserve">ri lords and their families </w:t>
      </w:r>
      <w:r>
        <w:rPr>
          <w:rFonts w:ascii="Garamond" w:hAnsi="Garamond"/>
        </w:rPr>
        <w:t>we</w:t>
      </w:r>
      <w:r>
        <w:rPr>
          <w:rFonts w:ascii="Garamond" w:hAnsi="Garamond"/>
        </w:rPr>
        <w:t xml:space="preserve">re buried here at Tokoji alongside </w:t>
      </w:r>
      <w:r>
        <w:rPr>
          <w:rFonts w:ascii="Garamond" w:hAnsi="Garamond"/>
        </w:rPr>
        <w:t>more than</w:t>
      </w:r>
      <w:r>
        <w:rPr>
          <w:rFonts w:ascii="Garamond" w:hAnsi="Garamond"/>
        </w:rPr>
        <w:t xml:space="preserve"> 500 stone lanterns</w:t>
      </w:r>
      <w:r>
        <w:rPr>
          <w:rFonts w:ascii="Garamond" w:hAnsi="Garamond"/>
        </w:rPr>
        <w:t>. These lanterns were</w:t>
      </w:r>
      <w:r>
        <w:rPr>
          <w:rFonts w:ascii="Garamond" w:hAnsi="Garamond"/>
        </w:rPr>
        <w:t xml:space="preserve"> donated by their vassals </w:t>
      </w:r>
      <w:r>
        <w:rPr>
          <w:rFonts w:ascii="Garamond" w:hAnsi="Garamond"/>
        </w:rPr>
        <w:t>as a show of</w:t>
      </w:r>
      <w:r>
        <w:rPr>
          <w:rFonts w:ascii="Garamond" w:hAnsi="Garamond"/>
        </w:rPr>
        <w:t xml:space="preserve"> loyalty. The first lord and the even-numbered lords are buried at Daishoin, another M</w:t>
      </w:r>
      <w:r>
        <w:rPr>
          <w:rFonts w:ascii="Garamond" w:hAnsi="Garamond"/>
        </w:rPr>
        <w:t>o</w:t>
      </w:r>
      <w:r>
        <w:rPr>
          <w:rFonts w:ascii="Garamond" w:hAnsi="Garamond"/>
        </w:rPr>
        <w:t>ri clan temple on the other side of Hagi.</w:t>
      </w:r>
    </w:p>
    <w:p>
      <w:pPr/>
      <w:r>
        <w:rPr>
          <w:rFonts w:ascii="Garamond" w:hAnsi="Garamond"/>
        </w:rPr>
        <w:tab/>
      </w:r>
      <w:r>
        <w:rPr>
          <w:rFonts w:ascii="Garamond" w:hAnsi="Garamond"/>
        </w:rPr>
        <w:t>Within Tokoji</w:t>
      </w:r>
      <w:r>
        <w:rPr>
          <w:rFonts w:ascii="Garamond" w:hAnsi="Garamond"/>
        </w:rPr>
        <w:t>’</w:t>
      </w:r>
      <w:r>
        <w:rPr>
          <w:rFonts w:ascii="Garamond" w:hAnsi="Garamond"/>
        </w:rPr>
        <w:t>s grounds are several nationally recognized Important Cultural Properties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including the outer gate (</w:t>
      </w:r>
      <w:r>
        <w:rPr>
          <w:rFonts w:ascii="Garamond" w:hAnsi="Garamond"/>
          <w:i/>
        </w:rPr>
        <w:t>s</w:t>
      </w:r>
      <w:r>
        <w:rPr>
          <w:rFonts w:ascii="Garamond" w:hAnsi="Garamond"/>
          <w:i/>
        </w:rPr>
        <w:t>o</w:t>
      </w:r>
      <w:r>
        <w:rPr>
          <w:rFonts w:ascii="Garamond" w:hAnsi="Garamond"/>
          <w:i/>
        </w:rPr>
        <w:t>mon</w:t>
      </w:r>
      <w:r>
        <w:rPr>
          <w:rFonts w:ascii="Garamond" w:hAnsi="Garamond"/>
        </w:rPr>
        <w:t>), main gate (</w:t>
      </w:r>
      <w:r>
        <w:rPr>
          <w:rFonts w:ascii="Garamond" w:hAnsi="Garamond"/>
          <w:i/>
        </w:rPr>
        <w:t>sanmon</w:t>
      </w:r>
      <w:r>
        <w:rPr>
          <w:rFonts w:ascii="Garamond" w:hAnsi="Garamond"/>
        </w:rPr>
        <w:t>), bell tower (</w:t>
      </w:r>
      <w:r>
        <w:rPr>
          <w:rFonts w:ascii="Garamond" w:hAnsi="Garamond"/>
          <w:i/>
        </w:rPr>
        <w:t>sh</w:t>
      </w:r>
      <w:r>
        <w:rPr>
          <w:rFonts w:ascii="Garamond" w:hAnsi="Garamond"/>
          <w:i/>
        </w:rPr>
        <w:t>o</w:t>
      </w:r>
      <w:r>
        <w:rPr>
          <w:rFonts w:ascii="Garamond" w:hAnsi="Garamond"/>
          <w:i/>
        </w:rPr>
        <w:t>r</w:t>
      </w:r>
      <w:r>
        <w:rPr>
          <w:rFonts w:ascii="Garamond" w:hAnsi="Garamond"/>
          <w:i/>
        </w:rPr>
        <w:t>o</w:t>
      </w:r>
      <w:r>
        <w:rPr>
          <w:rFonts w:ascii="Garamond" w:hAnsi="Garamond"/>
        </w:rPr>
        <w:t>), and main hall (</w:t>
      </w:r>
      <w:r>
        <w:rPr>
          <w:rFonts w:ascii="Garamond" w:hAnsi="Garamond"/>
          <w:i/>
        </w:rPr>
        <w:t>daiyu h</w:t>
      </w:r>
      <w:r>
        <w:rPr>
          <w:rFonts w:ascii="Garamond" w:hAnsi="Garamond"/>
          <w:i/>
        </w:rPr>
        <w:t>o</w:t>
      </w:r>
      <w:r>
        <w:rPr>
          <w:rFonts w:ascii="Garamond" w:hAnsi="Garamond"/>
          <w:i/>
        </w:rPr>
        <w:t>den</w:t>
      </w:r>
      <w:r>
        <w:rPr>
          <w:rFonts w:ascii="Garamond" w:hAnsi="Garamond"/>
        </w:rPr>
        <w:t xml:space="preserve">). These buildings all represent a unique form of Chinese-influenced architecture, craftsmanship, and spirituality that make Tokoji singular </w:t>
      </w:r>
      <w:r>
        <w:rPr>
          <w:rFonts w:ascii="Garamond" w:hAnsi="Garamond"/>
        </w:rPr>
        <w:t>among the</w:t>
      </w:r>
      <w:r>
        <w:rPr>
          <w:rFonts w:ascii="Garamond" w:hAnsi="Garamond"/>
        </w:rPr>
        <w:t xml:space="preserve"> Buddhist temples</w:t>
      </w:r>
      <w:r>
        <w:rPr>
          <w:rFonts w:ascii="Garamond" w:hAnsi="Garamond"/>
        </w:rPr>
        <w:t xml:space="preserve"> in Yamaguchi</w:t>
      </w:r>
      <w:r>
        <w:rPr>
          <w:rFonts w:ascii="Garamond" w:hAnsi="Garamond"/>
        </w:rPr>
        <w:t>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