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w:t>
      </w:r>
      <w:r>
        <w:rPr>
          <w:rFonts w:ascii="Garamond" w:hAnsi="Garamond"/>
          <w:b/>
        </w:rPr>
        <w:t>ount</w:t>
      </w:r>
      <w:r>
        <w:rPr>
          <w:rFonts w:ascii="Garamond" w:hAnsi="Garamond"/>
          <w:b/>
        </w:rPr>
        <w:t xml:space="preserve"> M</w:t>
      </w:r>
      <w:r>
        <w:rPr>
          <w:rFonts w:ascii="Garamond" w:hAnsi="Garamond"/>
          <w:b/>
        </w:rPr>
        <w:t>yoken</w:t>
      </w:r>
      <w:r>
        <w:rPr>
          <w:rFonts w:ascii="Garamond" w:hAnsi="Garamond"/>
          <w:b/>
        </w:rPr>
        <w:t xml:space="preserve"> O</w:t>
      </w:r>
      <w:r>
        <w:rPr>
          <w:rFonts w:ascii="Garamond" w:hAnsi="Garamond"/>
          <w:b/>
        </w:rPr>
        <w:t>bservation</w:t>
      </w:r>
      <w:r>
        <w:rPr>
          <w:rFonts w:ascii="Garamond" w:hAnsi="Garamond"/>
          <w:b/>
        </w:rPr>
        <w:t xml:space="preserve"> D</w:t>
      </w:r>
      <w:r>
        <w:rPr>
          <w:rFonts w:ascii="Garamond" w:hAnsi="Garamond"/>
          <w:b/>
        </w:rPr>
        <w:t>eck</w:t>
      </w:r>
    </w:p>
    <w:p>
      <w:pPr/>
    </w:p>
    <w:p>
      <w:pPr/>
      <w:r>
        <w:rPr>
          <w:rFonts w:ascii="Garamond" w:hAnsi="Garamond"/>
        </w:rPr>
        <w:t>You are standing at one of the highest spots on Mt. Myoken, and most of the peninsula is visible from here. To the northeast, Mt. Fugen is the closest peak, and climbers’ silhouettes can usually be seen celebrating their successful ascent on its rocky summit. Beyond that is the barren lava dome of Mt. Heisei-shinzan, which formed from an eruption out of the side of Mt. Fugen. Far to the east is Tachibana Bay. To the southeast, you should be able to make out the popular hot spring resort town of Unzen Onsen and the local golf course. Beyond that is the city of Obama, another hot spring resort on the bay. Directly south is Mt. Takaiwa, another favorite trekking destination. The city of Kumamoto (at 40 kilometers) and another famous volcano, Mt. Aso (at almost 80 kilometers), can be seen in the distant east on a clear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