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U</w:t>
      </w:r>
      <w:r>
        <w:rPr>
          <w:rFonts w:ascii="Garamond" w:hAnsi="Garamond"/>
          <w:b/>
        </w:rPr>
        <w:t>nzen</w:t>
      </w:r>
      <w:r>
        <w:rPr>
          <w:rFonts w:ascii="Garamond" w:hAnsi="Garamond"/>
          <w:b/>
        </w:rPr>
        <w:t xml:space="preserve"> P</w:t>
      </w:r>
      <w:r>
        <w:rPr>
          <w:rFonts w:ascii="Garamond" w:hAnsi="Garamond"/>
          <w:b/>
        </w:rPr>
        <w:t>remuim</w:t>
      </w:r>
      <w:r>
        <w:rPr>
          <w:rFonts w:ascii="Garamond" w:hAnsi="Garamond"/>
          <w:b/>
        </w:rPr>
        <w:t xml:space="preserve"> N</w:t>
      </w:r>
      <w:r>
        <w:rPr>
          <w:rFonts w:ascii="Garamond" w:hAnsi="Garamond"/>
          <w:b/>
        </w:rPr>
        <w:t>ight</w:t>
      </w:r>
      <w:r>
        <w:rPr>
          <w:rFonts w:ascii="Garamond" w:hAnsi="Garamond"/>
          <w:b/>
        </w:rPr>
        <w:t xml:space="preserve">: An </w:t>
      </w:r>
      <w:r>
        <w:rPr>
          <w:rFonts w:ascii="Garamond" w:hAnsi="Garamond"/>
          <w:b/>
        </w:rPr>
        <w:t>E</w:t>
      </w:r>
      <w:r>
        <w:rPr>
          <w:rFonts w:ascii="Garamond" w:hAnsi="Garamond"/>
          <w:b/>
        </w:rPr>
        <w:t xml:space="preserve">vening with the </w:t>
      </w:r>
      <w:r>
        <w:rPr>
          <w:rFonts w:ascii="Garamond" w:hAnsi="Garamond"/>
          <w:b/>
        </w:rPr>
        <w:t>S</w:t>
      </w:r>
      <w:r>
        <w:rPr>
          <w:rFonts w:ascii="Garamond" w:hAnsi="Garamond"/>
          <w:b/>
        </w:rPr>
        <w:t>tars</w:t>
      </w:r>
    </w:p>
    <w:p>
      <w:pPr/>
    </w:p>
    <w:p>
      <w:pPr/>
      <w:r>
        <w:rPr>
          <w:rFonts w:ascii="Garamond" w:hAnsi="Garamond"/>
        </w:rPr>
        <w:t xml:space="preserve">Several times throughout the year, the town of Unzen Onsen hosts a program in which local guides lead visitors on an after-hours visit deep into the National Park and up to Nita Pass. For this event, titled Unzen Premium Night, the gates of the winding Nita Pass road are opened and participants are bussed to the ropeway station for a ride in the gondolas up to the peak of Mt. Myoken. The night view from this 1,300-meter peak is astonishing when clear, encompassing the spread of lights from the entire peninsula below and the Milky Way and other constellations above. Even when the weather is not so cooperative, </w:t>
      </w:r>
      <w:r>
        <w:rPr>
          <w:rFonts w:ascii="Garamond" w:hAnsi="Garamond"/>
        </w:rPr>
        <w:t xml:space="preserve">our </w:t>
      </w:r>
      <w:r>
        <w:rPr>
          <w:rFonts w:ascii="Garamond" w:hAnsi="Garamond"/>
        </w:rPr>
        <w:t>guides have plenty of tricks up their sleeves to make the mountain visit a thrilling experience, regardless of the time of year. For availability, check with the tour desks at the hotel or at the visitor center.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