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The Shitsu Aid Center</w:t>
      </w:r>
    </w:p>
    <w:p>
      <w:pPr/>
      <w:r>
        <w:rPr>
          <w:rFonts w:ascii="Garamond" w:hAnsi="Garamond"/>
        </w:rPr>
        <w:t>Top Page</w:t>
      </w:r>
    </w:p>
    <w:p>
      <w:pPr/>
      <w:r>
        <w:rPr>
          <w:rFonts w:ascii="Garamond" w:hAnsi="Garamond"/>
        </w:rPr>
        <w:t>Introducing the facilities of the Shitsu Aid Center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How to operate:</w:t>
      </w:r>
    </w:p>
    <w:p>
      <w:pPr/>
      <w:r>
        <w:rPr>
          <w:rFonts w:ascii="Garamond" w:hAnsi="Garamond"/>
        </w:rPr>
        <w:t>To view information, touch the facility title.</w:t>
      </w:r>
    </w:p>
    <w:p>
      <w:pPr/>
      <w:r>
        <w:rPr>
          <w:rFonts w:ascii="Garamond" w:hAnsi="Garamond"/>
        </w:rPr>
        <w:t>Fishing-Net Workshop</w:t>
      </w:r>
    </w:p>
    <w:p>
      <w:pPr/>
      <w:r>
        <w:rPr>
          <w:rFonts w:ascii="Garamond" w:hAnsi="Garamond"/>
        </w:rPr>
        <w:t>Pharmacy</w:t>
      </w:r>
    </w:p>
    <w:p>
      <w:pPr/>
      <w:r>
        <w:rPr>
          <w:rFonts w:ascii="Garamond" w:hAnsi="Garamond"/>
        </w:rPr>
        <w:t>Macaroni Factory</w:t>
      </w:r>
    </w:p>
    <w:p>
      <w:pPr/>
      <w:r>
        <w:rPr>
          <w:rFonts w:ascii="Garamond" w:hAnsi="Garamond"/>
        </w:rPr>
        <w:t>Vocational Center</w:t>
      </w:r>
    </w:p>
    <w:p>
      <w:pPr/>
      <w:r>
        <w:rPr>
          <w:rFonts w:ascii="Garamond" w:hAnsi="Garamond"/>
        </w:rPr>
        <w:t>Former Mill</w:t>
      </w:r>
    </w:p>
    <w:p>
      <w:pPr/>
      <w:r>
        <w:rPr>
          <w:rFonts w:ascii="Garamond" w:hAnsi="Garamond"/>
        </w:rPr>
        <w:t>Administration Office of the Aid Center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Important Cultural Property of Japan</w:t>
      </w:r>
    </w:p>
    <w:p>
      <w:pPr/>
      <w:r>
        <w:rPr>
          <w:rFonts w:ascii="Garamond" w:hAnsi="Garamond"/>
        </w:rPr>
        <w:t xml:space="preserve">Important Cultural Property of </w:t>
      </w:r>
      <w:r>
        <w:rPr>
          <w:rFonts w:ascii="Garamond" w:hAnsi="Garamond"/>
        </w:rPr>
        <w:t>Prefecture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