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The Senjojiki Rocks are a broad, open area of hardened black tuff made of compressed ash, sand, and small rocks expelled from a volcano, bordered by ocean on one side and walls of neatly layered sedimentary rock on the other. The open part is not completely flat, but is easy to walk on and devoid of vegetation. The layers of rock are unusually distinct and easily visible, resembling geological tree rings.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