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Walking Trails - Kamishikimi Kumanoimasu Shrine</w:t>
      </w:r>
    </w:p>
    <w:p>
      <w:pPr/>
    </w:p>
    <w:p>
      <w:pPr/>
      <w:r>
        <w:rPr>
          <w:rFonts w:ascii="Garamond" w:hAnsi="Garamond"/>
        </w:rPr>
        <w:t>The third hiking trail from the Minami Aso Visitor Center leads to the Kamishikimi Kumanoimasu Shrine. The shrine is hidden among the forests surrounding Takamori, a small town in this Aso region of Kumamoto Prefecture. The Kamishikimi Kumanoimasu Shrine is known locally for its profoundly spiritual atmosphere. There is a large rock with a cave in the shrine precincts. Myth has it that this rock, called Ugedo, was struck by the demon Kihachi whil</w:t>
      </w:r>
      <w:r>
        <w:rPr>
          <w:rFonts w:ascii="Garamond" w:hAnsi="Garamond"/>
        </w:rPr>
        <w:t>e</w:t>
      </w:r>
      <w:r>
        <w:rPr>
          <w:rFonts w:ascii="Garamond" w:hAnsi="Garamond"/>
        </w:rPr>
        <w:t xml:space="preserve"> being chased by Takeiwatatsu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no</w:t>
      </w:r>
      <w:r>
        <w:rPr>
          <w:rFonts w:ascii="Garamond" w:hAnsi="Garamond"/>
        </w:rPr>
        <w:t xml:space="preserve"> M</w:t>
      </w:r>
      <w:r>
        <w:rPr>
          <w:rFonts w:ascii="Garamond" w:hAnsi="Garamond"/>
        </w:rPr>
        <w:t xml:space="preserve">ikoto, the mythical founder of Aso. </w:t>
      </w:r>
    </w:p>
    <w:p>
      <w:pPr/>
    </w:p>
    <w:p>
      <w:pPr/>
      <w:r>
        <w:rPr>
          <w:rFonts w:ascii="Garamond" w:hAnsi="Garamond"/>
        </w:rPr>
        <w:t>The route takes walkers through wonderful forest scenery. On the way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there is an ancient stone staircase, with moss</w:t>
      </w:r>
      <w:r>
        <w:rPr>
          <w:rFonts w:ascii="Garamond" w:hAnsi="Garamond"/>
        </w:rPr>
        <w:t>-</w:t>
      </w:r>
      <w:r>
        <w:rPr>
          <w:rFonts w:ascii="Garamond" w:hAnsi="Garamond"/>
        </w:rPr>
        <w:t xml:space="preserve">covered rocks, stone lanterns, and large </w:t>
      </w:r>
      <w:r>
        <w:rPr>
          <w:rFonts w:ascii="Garamond" w:hAnsi="Garamond"/>
          <w:i/>
        </w:rPr>
        <w:t>torii</w:t>
      </w:r>
      <w:r>
        <w:rPr>
          <w:rFonts w:ascii="Garamond" w:hAnsi="Garamond"/>
        </w:rPr>
        <w:t xml:space="preserve"> (sacred gates) leading to the shrine itself. This shrine is dedicated to three deities: Izanagi and Izanami, the creators of the Japanese islands and progenitors of myriad deities, and Takeiwatatsu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no</w:t>
      </w:r>
      <w:r>
        <w:rPr>
          <w:rFonts w:ascii="Garamond" w:hAnsi="Garamond"/>
        </w:rPr>
        <w:t xml:space="preserve"> M</w:t>
      </w:r>
      <w:r>
        <w:rPr>
          <w:rFonts w:ascii="Garamond" w:hAnsi="Garamond"/>
        </w:rPr>
        <w:t>ikoto.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