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At the height of their power, </w:t>
      </w:r>
      <w:r>
        <w:rPr>
          <w:rFonts w:ascii="Garamond" w:hAnsi="Garamond"/>
        </w:rPr>
        <w:t>the leaders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 the Mirokuji-Usa</w:t>
      </w:r>
      <w:r>
        <w:rPr>
          <w:rFonts w:ascii="Garamond" w:hAnsi="Garamond"/>
        </w:rPr>
        <w:t xml:space="preserve"> Jingu</w:t>
      </w:r>
      <w:r>
        <w:rPr>
          <w:rFonts w:ascii="Garamond" w:hAnsi="Garamond"/>
        </w:rPr>
        <w:t xml:space="preserve"> complex </w:t>
      </w:r>
      <w:r>
        <w:rPr>
          <w:rFonts w:ascii="Garamond" w:hAnsi="Garamond"/>
        </w:rPr>
        <w:t xml:space="preserve">were the rulers of the </w:t>
      </w:r>
      <w:r>
        <w:rPr>
          <w:rFonts w:ascii="Garamond" w:hAnsi="Garamond"/>
        </w:rPr>
        <w:t>entire surrounding</w:t>
      </w:r>
      <w:r>
        <w:rPr>
          <w:rFonts w:ascii="Garamond" w:hAnsi="Garamond"/>
        </w:rPr>
        <w:t xml:space="preserve"> region</w:t>
      </w:r>
      <w:r>
        <w:rPr>
          <w:rFonts w:ascii="Garamond" w:hAnsi="Garamond"/>
        </w:rPr>
        <w:t xml:space="preserve">. They </w:t>
      </w:r>
      <w:r>
        <w:rPr>
          <w:rFonts w:ascii="Garamond" w:hAnsi="Garamond"/>
        </w:rPr>
        <w:t xml:space="preserve">controlled dozens of satellite </w:t>
      </w:r>
      <w:r>
        <w:rPr>
          <w:rFonts w:ascii="Garamond" w:hAnsi="Garamond"/>
        </w:rPr>
        <w:t>shrines</w:t>
      </w:r>
      <w:r>
        <w:rPr>
          <w:rFonts w:ascii="Garamond" w:hAnsi="Garamond"/>
        </w:rPr>
        <w:t xml:space="preserve"> and affiliated temples perched atop the mountain ridges and along the coastline of the Kunisaki Peninsula</w:t>
      </w:r>
    </w:p>
    <w:p>
      <w:pPr>
        <w:ind w:firstLine="220"/>
        <w:jc w:val="left"/>
      </w:pPr>
      <w:r>
        <w:rPr>
          <w:rFonts w:ascii="Garamond" w:hAnsi="Garamond"/>
        </w:rPr>
        <w:t>Mount Omotosan, whose 6</w:t>
      </w:r>
      <w:r>
        <w:rPr>
          <w:rFonts w:ascii="Garamond" w:hAnsi="Garamond"/>
        </w:rPr>
        <w:t>47</w:t>
      </w:r>
      <w:r>
        <w:rPr>
          <w:rFonts w:ascii="Garamond" w:hAnsi="Garamond"/>
        </w:rPr>
        <w:t>-meter-high peak l</w:t>
      </w:r>
      <w:r>
        <w:rPr>
          <w:rFonts w:ascii="Garamond" w:hAnsi="Garamond"/>
        </w:rPr>
        <w:t>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directly </w:t>
      </w:r>
      <w:r>
        <w:rPr>
          <w:rFonts w:ascii="Garamond" w:hAnsi="Garamond"/>
        </w:rPr>
        <w:t xml:space="preserve">south of Usa Jingu, </w:t>
      </w:r>
      <w:r>
        <w:rPr>
          <w:rFonts w:ascii="Garamond" w:hAnsi="Garamond"/>
        </w:rPr>
        <w:t>is believed to be the</w:t>
      </w:r>
      <w:r>
        <w:rPr>
          <w:rFonts w:ascii="Garamond" w:hAnsi="Garamond"/>
        </w:rPr>
        <w:t xml:space="preserve"> dwelling place of </w:t>
      </w:r>
      <w:r>
        <w:rPr>
          <w:rFonts w:ascii="Garamond" w:hAnsi="Garamond"/>
        </w:rPr>
        <w:t xml:space="preserve">the local </w:t>
      </w:r>
      <w:r>
        <w:rPr>
          <w:rFonts w:ascii="Garamond" w:hAnsi="Garamond"/>
        </w:rPr>
        <w:t>Shinto deities (</w:t>
      </w:r>
      <w:r>
        <w:rPr>
          <w:rFonts w:ascii="Garamond" w:hAnsi="Garamond"/>
          <w:i/>
        </w:rPr>
        <w:t>kami</w:t>
      </w:r>
      <w:r>
        <w:rPr>
          <w:rFonts w:ascii="Garamond" w:hAnsi="Garamond"/>
        </w:rPr>
        <w:t>)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It was the site of the first ever shrine to Hachiman, which eventually became Usa Jingu.</w:t>
      </w:r>
      <w:r>
        <w:rPr>
          <w:rFonts w:ascii="Garamond" w:hAnsi="Garamond"/>
        </w:rPr>
        <w:t xml:space="preserve"> By the </w:t>
      </w:r>
      <w:r>
        <w:rPr>
          <w:rFonts w:ascii="Garamond" w:hAnsi="Garamond"/>
        </w:rPr>
        <w:t>eighth century CE</w:t>
      </w:r>
      <w:r>
        <w:rPr>
          <w:rFonts w:ascii="Garamond" w:hAnsi="Garamond"/>
        </w:rPr>
        <w:t xml:space="preserve">, mountain monks known as </w:t>
      </w:r>
      <w:r>
        <w:rPr>
          <w:rFonts w:ascii="Garamond" w:hAnsi="Garamond"/>
          <w:i/>
        </w:rPr>
        <w:t>yamabushi</w:t>
      </w:r>
      <w:r>
        <w:rPr>
          <w:rFonts w:ascii="Garamond" w:hAnsi="Garamond"/>
        </w:rPr>
        <w:t xml:space="preserve"> worshipped and conducted </w:t>
      </w:r>
      <w:r>
        <w:rPr>
          <w:rFonts w:ascii="Garamond" w:hAnsi="Garamond"/>
        </w:rPr>
        <w:t>Shinto-Buddhist</w:t>
      </w:r>
      <w:r>
        <w:rPr>
          <w:rFonts w:ascii="Garamond" w:hAnsi="Garamond"/>
        </w:rPr>
        <w:t xml:space="preserve"> rituals on the mountain. Today, you</w:t>
      </w:r>
      <w:r>
        <w:rPr>
          <w:rFonts w:ascii="Garamond" w:hAnsi="Garamond"/>
        </w:rPr>
        <w:t xml:space="preserve"> can still</w:t>
      </w:r>
      <w:r>
        <w:rPr>
          <w:rFonts w:ascii="Garamond" w:hAnsi="Garamond"/>
        </w:rPr>
        <w:t xml:space="preserve"> find a trail</w:t>
      </w:r>
      <w:r>
        <w:rPr>
          <w:rFonts w:ascii="Garamond" w:hAnsi="Garamond"/>
        </w:rPr>
        <w:t xml:space="preserve"> dotted with </w:t>
      </w:r>
      <w:r>
        <w:rPr>
          <w:rFonts w:ascii="Garamond" w:hAnsi="Garamond"/>
        </w:rPr>
        <w:t xml:space="preserve">religious </w:t>
      </w:r>
      <w:r>
        <w:rPr>
          <w:rFonts w:ascii="Garamond" w:hAnsi="Garamond"/>
        </w:rPr>
        <w:t>markers</w:t>
      </w:r>
      <w:r>
        <w:rPr>
          <w:rFonts w:ascii="Garamond" w:hAnsi="Garamond"/>
        </w:rPr>
        <w:t xml:space="preserve"> and holy sites leading from Usa Jingu to the top of Mount Omoto</w:t>
      </w:r>
      <w:r>
        <w:rPr>
          <w:rFonts w:ascii="Garamond" w:hAnsi="Garamond"/>
        </w:rPr>
        <w:t xml:space="preserve"> which was likely made by the </w:t>
      </w:r>
      <w:r>
        <w:rPr>
          <w:rFonts w:ascii="Garamond" w:hAnsi="Garamond"/>
          <w:i/>
        </w:rPr>
        <w:t>yamabushi</w:t>
      </w:r>
      <w:r>
        <w:rPr>
          <w:rFonts w:ascii="Garamond" w:hAnsi="Garamond"/>
        </w:rPr>
        <w:t xml:space="preserve">. A small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>, Omoto Yasaka Jinja, sits at the summit and still hosts various rituals and ceremonies.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