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firstLine="220"/>
        <w:jc w:val="left"/>
      </w:pPr>
      <w:r>
        <w:rPr>
          <w:rFonts w:ascii="Garamond" w:hAnsi="Garamond"/>
        </w:rPr>
        <w:t>O</w:t>
      </w:r>
      <w:r>
        <w:rPr>
          <w:rFonts w:ascii="Garamond" w:hAnsi="Garamond"/>
        </w:rPr>
        <w:t xml:space="preserve">bsidian </w:t>
      </w:r>
      <w:r>
        <w:rPr>
          <w:rFonts w:ascii="Garamond" w:hAnsi="Garamond"/>
        </w:rPr>
        <w:t>from</w:t>
      </w:r>
      <w:r>
        <w:rPr>
          <w:rFonts w:ascii="Garamond" w:hAnsi="Garamond"/>
        </w:rPr>
        <w:t xml:space="preserve"> Himeshima is grey rather than black. </w:t>
      </w:r>
      <w:r>
        <w:rPr>
          <w:rFonts w:ascii="Garamond" w:hAnsi="Garamond"/>
        </w:rPr>
        <w:t>Stone t</w:t>
      </w:r>
      <w:r>
        <w:rPr>
          <w:rFonts w:ascii="Garamond" w:hAnsi="Garamond"/>
        </w:rPr>
        <w:t>ools made from this grey obsidian have been found all along the Seto Inland Sea</w:t>
      </w:r>
      <w:r>
        <w:rPr>
          <w:rFonts w:ascii="Garamond" w:hAnsi="Garamond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S</w:t>
      </w:r>
      <w:r>
        <w:rPr>
          <w:rFonts w:ascii="Garamond" w:hAnsi="Garamond"/>
        </w:rPr>
        <w:t>ome of these tools date back over ten thousand years</w:t>
      </w:r>
      <w:r>
        <w:rPr>
          <w:rFonts w:ascii="Garamond" w:hAnsi="Garamond"/>
        </w:rPr>
        <w:t xml:space="preserve"> ago</w:t>
      </w:r>
      <w:r>
        <w:rPr>
          <w:rFonts w:ascii="Garamond" w:hAnsi="Garamond"/>
        </w:rPr>
        <w:t xml:space="preserve">, indicating that there was significant trade on the Japanese archipelago </w:t>
      </w:r>
      <w:r>
        <w:rPr>
          <w:rFonts w:ascii="Garamond" w:hAnsi="Garamond"/>
        </w:rPr>
        <w:t>prior to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any written history of the area</w:t>
      </w:r>
      <w:r>
        <w:rPr>
          <w:rFonts w:ascii="Garamond" w:hAnsi="Garamond"/>
        </w:rPr>
        <w:t>. Tools made from Himeshima’s milky grey obsidian have been found as far south as Tanegashima</w:t>
      </w:r>
      <w:r>
        <w:rPr>
          <w:rFonts w:ascii="Garamond" w:hAnsi="Garamond"/>
        </w:rPr>
        <w:t>,</w:t>
      </w:r>
      <w:r>
        <w:rPr>
          <w:rFonts w:ascii="Garamond" w:hAnsi="Garamond"/>
        </w:rPr>
        <w:t xml:space="preserve"> in Kagoshima prefecture, and as far east as Osaka. </w:t>
      </w:r>
      <w:r>
        <w:rPr>
          <w:rFonts w:ascii="Garamond" w:hAnsi="Garamond"/>
        </w:rPr>
        <w:t>In</w:t>
      </w:r>
      <w:r>
        <w:rPr>
          <w:rFonts w:ascii="Garamond" w:hAnsi="Garamond"/>
        </w:rPr>
        <w:t xml:space="preserve"> 2013, Himeshima was registered as a National Geopark because of</w:t>
      </w:r>
      <w:r>
        <w:rPr>
          <w:rFonts w:ascii="Garamond" w:hAnsi="Garamond"/>
        </w:rPr>
        <w:t xml:space="preserve"> its unique obsidian and high concentration of volcanoes (</w:t>
      </w:r>
      <w:r>
        <w:rPr>
          <w:rFonts w:ascii="Garamond" w:hAnsi="Garamond"/>
        </w:rPr>
        <w:t>seven</w:t>
      </w:r>
      <w:r>
        <w:rPr>
          <w:rFonts w:ascii="Garamond" w:hAnsi="Garamond"/>
        </w:rPr>
        <w:t xml:space="preserve"> in an area of under seven square kilometers)</w:t>
      </w:r>
      <w:r>
        <w:rPr>
          <w:rFonts w:ascii="Garamond" w:hAnsi="Garamond"/>
        </w:rPr>
        <w:t>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