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 xml:space="preserve">Himeshima’s location near the mouth of the Seto Inland Sea has made the island an important reference point for ships traveling through the strait. Built in 1904, Himeshima Lighthouse sits atop the island’s </w:t>
      </w:r>
      <w:r>
        <w:rPr>
          <w:rFonts w:ascii="Garamond" w:hAnsi="Garamond"/>
        </w:rPr>
        <w:t>east</w:t>
      </w:r>
      <w:r>
        <w:rPr>
          <w:rFonts w:ascii="Garamond" w:hAnsi="Garamond"/>
        </w:rPr>
        <w:t>ernmost mountain, where it marks the location</w:t>
      </w:r>
      <w:r>
        <w:rPr>
          <w:rFonts w:ascii="Garamond" w:hAnsi="Garamond"/>
        </w:rPr>
        <w:t xml:space="preserve"> of the island’s rocky coastline</w:t>
      </w:r>
      <w:r>
        <w:rPr>
          <w:rFonts w:ascii="Garamond" w:hAnsi="Garamond"/>
        </w:rPr>
        <w:t xml:space="preserve"> for passing ships. </w:t>
      </w:r>
      <w:r>
        <w:rPr>
          <w:rFonts w:ascii="Garamond" w:hAnsi="Garamond"/>
        </w:rPr>
        <w:t>T</w:t>
      </w:r>
      <w:r>
        <w:rPr>
          <w:rFonts w:ascii="Garamond" w:hAnsi="Garamond"/>
        </w:rPr>
        <w:t xml:space="preserve">he structure is made from granite </w:t>
      </w:r>
      <w:r>
        <w:rPr>
          <w:rFonts w:ascii="Garamond" w:hAnsi="Garamond"/>
        </w:rPr>
        <w:t>brought</w:t>
      </w:r>
      <w:r>
        <w:rPr>
          <w:rFonts w:ascii="Garamond" w:hAnsi="Garamond"/>
        </w:rPr>
        <w:t xml:space="preserve"> from Yamaguchi Prefecture, and was designed in the British lighthouse style </w:t>
      </w:r>
      <w:r>
        <w:rPr>
          <w:rFonts w:ascii="Garamond" w:hAnsi="Garamond"/>
        </w:rPr>
        <w:t xml:space="preserve">brought to Japan </w:t>
      </w:r>
      <w:r>
        <w:rPr>
          <w:rFonts w:ascii="Garamond" w:hAnsi="Garamond"/>
        </w:rPr>
        <w:t>by Richard B</w:t>
      </w:r>
      <w:r>
        <w:rPr>
          <w:rFonts w:ascii="Garamond" w:hAnsi="Garamond"/>
        </w:rPr>
        <w:t>run</w:t>
      </w:r>
      <w:r>
        <w:rPr>
          <w:rFonts w:ascii="Garamond" w:hAnsi="Garamond"/>
        </w:rPr>
        <w:t>ton</w:t>
      </w:r>
      <w:r>
        <w:rPr>
          <w:rFonts w:ascii="Garamond" w:hAnsi="Garamond"/>
        </w:rPr>
        <w:t xml:space="preserve"> (</w:t>
      </w:r>
      <w:r>
        <w:rPr>
          <w:rFonts w:ascii="Garamond" w:hAnsi="Garamond"/>
        </w:rPr>
        <w:t>1</w:t>
      </w:r>
      <w:r>
        <w:rPr>
          <w:rFonts w:ascii="Garamond" w:hAnsi="Garamond"/>
        </w:rPr>
        <w:t>841</w:t>
      </w:r>
      <w:r>
        <w:rPr>
          <w:rFonts w:ascii="Garamond" w:hAnsi="Garamond"/>
        </w:rPr>
        <w:t>–19</w:t>
      </w:r>
      <w:r>
        <w:rPr>
          <w:rFonts w:ascii="Garamond" w:hAnsi="Garamond"/>
        </w:rPr>
        <w:t>01)</w:t>
      </w:r>
      <w:r>
        <w:rPr>
          <w:rFonts w:ascii="Garamond" w:hAnsi="Garamond"/>
        </w:rPr>
        <w:t>.</w:t>
      </w:r>
      <w:r>
        <w:rPr>
          <w:rFonts w:ascii="Garamond" w:hAnsi="Garamond"/>
        </w:rPr>
        <w:t xml:space="preserve"> It is a good example of the </w:t>
      </w:r>
      <w:r>
        <w:rPr>
          <w:rFonts w:ascii="Garamond" w:hAnsi="Garamond"/>
        </w:rPr>
        <w:t>w</w:t>
      </w:r>
      <w:r>
        <w:rPr>
          <w:rFonts w:ascii="Garamond" w:hAnsi="Garamond"/>
        </w:rPr>
        <w:t>esternization of Japanese architecture that came about after the Meiji Restoration in 1867.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