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The freshwater spring of Hyoshimizu is one of Himeshima’s 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even </w:t>
      </w:r>
      <w:r>
        <w:rPr>
          <w:rFonts w:ascii="Garamond" w:hAnsi="Garamond"/>
        </w:rPr>
        <w:t>w</w:t>
      </w:r>
      <w:r>
        <w:rPr>
          <w:rFonts w:ascii="Garamond" w:hAnsi="Garamond"/>
        </w:rPr>
        <w:t xml:space="preserve">onders. This natural spring is said to have been found by the Korean princess herself. </w:t>
      </w:r>
      <w:r>
        <w:rPr>
          <w:rFonts w:ascii="Garamond" w:hAnsi="Garamond"/>
        </w:rPr>
        <w:t>Wanting to wash her mouth</w:t>
      </w:r>
      <w:r>
        <w:rPr>
          <w:rFonts w:ascii="Garamond" w:hAnsi="Garamond"/>
        </w:rPr>
        <w:t>, she prayed and clapped her hands</w:t>
      </w:r>
      <w:r>
        <w:rPr>
          <w:rFonts w:ascii="Garamond" w:hAnsi="Garamond"/>
        </w:rPr>
        <w:t xml:space="preserve"> together</w:t>
      </w:r>
      <w:r>
        <w:rPr>
          <w:rFonts w:ascii="Garamond" w:hAnsi="Garamond"/>
        </w:rPr>
        <w:t xml:space="preserve">, and water began to bubble up from </w:t>
      </w:r>
      <w:r>
        <w:rPr>
          <w:rFonts w:ascii="Garamond" w:hAnsi="Garamond"/>
        </w:rPr>
        <w:t>the ground</w:t>
      </w:r>
      <w:r>
        <w:rPr>
          <w:rFonts w:ascii="Garamond" w:hAnsi="Garamond"/>
        </w:rPr>
        <w:t xml:space="preserve">. Hyoshimizu’s water has been used </w:t>
      </w:r>
      <w:r>
        <w:rPr>
          <w:rFonts w:ascii="Garamond" w:hAnsi="Garamond"/>
        </w:rPr>
        <w:t>for bathing</w:t>
      </w:r>
      <w:r>
        <w:rPr>
          <w:rFonts w:ascii="Garamond" w:hAnsi="Garamond"/>
        </w:rPr>
        <w:t xml:space="preserve"> for centuries</w:t>
      </w:r>
      <w:r>
        <w:rPr>
          <w:rFonts w:ascii="Garamond" w:hAnsi="Garamond"/>
        </w:rPr>
        <w:t>. The water</w:t>
      </w:r>
      <w:r>
        <w:rPr>
          <w:rFonts w:ascii="Garamond" w:hAnsi="Garamond"/>
        </w:rPr>
        <w:t xml:space="preserve"> is</w:t>
      </w:r>
      <w:r>
        <w:rPr>
          <w:rFonts w:ascii="Garamond" w:hAnsi="Garamond"/>
        </w:rPr>
        <w:t xml:space="preserve"> naturally</w:t>
      </w:r>
      <w:r>
        <w:rPr>
          <w:rFonts w:ascii="Garamond" w:hAnsi="Garamond"/>
        </w:rPr>
        <w:t xml:space="preserve"> carbonated and rich in iron, and flows out of the ground at approximately 2</w:t>
      </w:r>
      <w:r>
        <w:rPr>
          <w:rFonts w:ascii="Garamond" w:hAnsi="Garamond"/>
        </w:rPr>
        <w:t>5</w:t>
      </w:r>
      <w:r>
        <w:rPr>
          <w:rFonts w:ascii="Garamond" w:hAnsi="Garamond"/>
        </w:rPr>
        <w:t xml:space="preserve">°C.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nearby</w:t>
      </w:r>
      <w:r>
        <w:rPr>
          <w:rFonts w:ascii="Garamond" w:hAnsi="Garamond"/>
        </w:rPr>
        <w:t xml:space="preserve"> bathhouse </w:t>
      </w:r>
      <w:r>
        <w:rPr>
          <w:rFonts w:ascii="Garamond" w:hAnsi="Garamond"/>
        </w:rPr>
        <w:t>contains two baths filled with Hyoshimizu</w:t>
      </w:r>
      <w:r>
        <w:rPr>
          <w:rFonts w:ascii="Garamond" w:hAnsi="Garamond"/>
        </w:rPr>
        <w:t xml:space="preserve"> spring water</w:t>
      </w:r>
      <w:r>
        <w:rPr>
          <w:rFonts w:ascii="Garamond" w:hAnsi="Garamond"/>
        </w:rPr>
        <w:t>, one of which is heated</w:t>
      </w:r>
      <w:r>
        <w:rPr>
          <w:rFonts w:ascii="Garamond" w:hAnsi="Garamond"/>
        </w:rPr>
        <w:t xml:space="preserve"> to a</w:t>
      </w:r>
      <w:r>
        <w:rPr>
          <w:rFonts w:ascii="Garamond" w:hAnsi="Garamond"/>
        </w:rPr>
        <w:t>r</w:t>
      </w:r>
      <w:r>
        <w:rPr>
          <w:rFonts w:ascii="Garamond" w:hAnsi="Garamond"/>
        </w:rPr>
        <w:t>ou</w:t>
      </w:r>
      <w:r>
        <w:rPr>
          <w:rFonts w:ascii="Garamond" w:hAnsi="Garamond"/>
        </w:rPr>
        <w:t>nd</w:t>
      </w:r>
      <w:r>
        <w:rPr>
          <w:rFonts w:ascii="Garamond" w:hAnsi="Garamond"/>
        </w:rPr>
        <w:t xml:space="preserve"> 40°C.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