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>Formed from the Mount Futago volcanic cone on the</w:t>
      </w:r>
      <w:r>
        <w:rPr>
          <w:rFonts w:ascii="Garamond" w:hAnsi="Garamond"/>
        </w:rPr>
        <w:t xml:space="preserve"> edge</w:t>
      </w:r>
      <w:r>
        <w:rPr>
          <w:rFonts w:ascii="Garamond" w:hAnsi="Garamond"/>
        </w:rPr>
        <w:t xml:space="preserve"> northeastern Kyushu, the Kunisaki Peninsula was at one time a region of major political power</w:t>
      </w:r>
      <w:r>
        <w:rPr>
          <w:rFonts w:ascii="Garamond" w:hAnsi="Garamond"/>
        </w:rPr>
        <w:t xml:space="preserve"> in Japan</w:t>
      </w:r>
      <w:r>
        <w:rPr>
          <w:rFonts w:ascii="Garamond" w:hAnsi="Garamond"/>
        </w:rPr>
        <w:t xml:space="preserve">. In the </w:t>
      </w:r>
      <w:r>
        <w:rPr>
          <w:rFonts w:ascii="Garamond" w:hAnsi="Garamond"/>
        </w:rPr>
        <w:t>eigh</w:t>
      </w:r>
      <w:r>
        <w:rPr>
          <w:rFonts w:ascii="Garamond" w:hAnsi="Garamond"/>
        </w:rPr>
        <w:t xml:space="preserve">th century, the legendary monk Ninmon created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ascetic practice known as Rokugo Manzan. This practice </w:t>
      </w:r>
      <w:r>
        <w:rPr>
          <w:rFonts w:ascii="Garamond" w:hAnsi="Garamond"/>
        </w:rPr>
        <w:t>is a combination of</w:t>
      </w:r>
      <w:r>
        <w:rPr>
          <w:rFonts w:ascii="Garamond" w:hAnsi="Garamond"/>
        </w:rPr>
        <w:t xml:space="preserve"> Buddhist</w:t>
      </w:r>
      <w:r>
        <w:rPr>
          <w:rFonts w:ascii="Garamond" w:hAnsi="Garamond"/>
        </w:rPr>
        <w:t xml:space="preserve"> and Shinto worship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>includes</w:t>
      </w:r>
      <w:r>
        <w:rPr>
          <w:rFonts w:ascii="Garamond" w:hAnsi="Garamond"/>
        </w:rPr>
        <w:t xml:space="preserve"> a year-long pilgrimage to twenty-eight holy caves hidden in the mountains of the peninsula. </w:t>
      </w:r>
      <w:r>
        <w:rPr>
          <w:rFonts w:ascii="Garamond" w:hAnsi="Garamond"/>
        </w:rPr>
        <w:t>As the practice became more embedded in religious tradition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temples and shrines of the Mirokuji-Usa Jingu complex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required their monks to complete the Rokugo Manzan before they could serve at the shrine-temple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Along the Rokugo Manzan path, acolytes built additional shrine-temples with which to better worship the deities. </w:t>
      </w:r>
      <w:r>
        <w:rPr>
          <w:rFonts w:ascii="Garamond" w:hAnsi="Garamond"/>
        </w:rPr>
        <w:t xml:space="preserve">This </w:t>
      </w:r>
      <w:r>
        <w:rPr>
          <w:rFonts w:ascii="Garamond" w:hAnsi="Garamond"/>
        </w:rPr>
        <w:t>religious</w:t>
      </w:r>
      <w:r>
        <w:rPr>
          <w:rFonts w:ascii="Garamond" w:hAnsi="Garamond"/>
        </w:rPr>
        <w:t xml:space="preserve"> system held political power in the region until it was displaced by warrior lords who in turn built the castle towns that dot the peninsula today. 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yncretic Buddhist and Shinto </w:t>
      </w:r>
      <w:r>
        <w:rPr>
          <w:rFonts w:ascii="Garamond" w:hAnsi="Garamond"/>
        </w:rPr>
        <w:t>worship continued until shortly</w:t>
      </w:r>
      <w:r>
        <w:rPr>
          <w:rFonts w:ascii="Garamond" w:hAnsi="Garamond"/>
        </w:rPr>
        <w:t xml:space="preserve"> after the Meiji restoration in 186</w:t>
      </w:r>
      <w:r>
        <w:rPr>
          <w:rFonts w:ascii="Garamond" w:hAnsi="Garamond"/>
        </w:rPr>
        <w:t>7</w:t>
      </w:r>
      <w:r>
        <w:rPr>
          <w:rFonts w:ascii="Garamond" w:hAnsi="Garamond"/>
        </w:rPr>
        <w:t xml:space="preserve"> when Buddhist temples and Shinto </w:t>
      </w:r>
      <w:r>
        <w:rPr>
          <w:rFonts w:ascii="Garamond" w:hAnsi="Garamond"/>
        </w:rPr>
        <w:t>shrines</w:t>
      </w:r>
      <w:r>
        <w:rPr>
          <w:rFonts w:ascii="Garamond" w:hAnsi="Garamond"/>
        </w:rPr>
        <w:t xml:space="preserve"> were required to sep</w:t>
      </w:r>
      <w:r>
        <w:rPr>
          <w:rFonts w:ascii="Garamond" w:hAnsi="Garamond"/>
        </w:rPr>
        <w:t>a</w:t>
      </w:r>
      <w:r>
        <w:rPr>
          <w:rFonts w:ascii="Garamond" w:hAnsi="Garamond"/>
        </w:rPr>
        <w:t>rate</w:t>
      </w:r>
      <w:r>
        <w:rPr>
          <w:rFonts w:ascii="Garamond" w:hAnsi="Garamond"/>
        </w:rPr>
        <w:t xml:space="preserve"> by the new government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