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 xml:space="preserve">Rokugo Manzan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a year-long pilgrimage around the Kunisaki peninsula. Th</w:t>
      </w:r>
      <w:r>
        <w:rPr>
          <w:rFonts w:ascii="Garamond" w:hAnsi="Garamond"/>
        </w:rPr>
        <w:t>ose</w:t>
      </w:r>
      <w:r>
        <w:rPr>
          <w:rFonts w:ascii="Garamond" w:hAnsi="Garamond"/>
        </w:rPr>
        <w:t xml:space="preserve"> who completed this circuit were </w:t>
      </w:r>
      <w:r>
        <w:rPr>
          <w:rFonts w:ascii="Garamond" w:hAnsi="Garamond"/>
        </w:rPr>
        <w:t xml:space="preserve">considered </w:t>
      </w:r>
      <w:r>
        <w:rPr>
          <w:rFonts w:ascii="Garamond" w:hAnsi="Garamond"/>
        </w:rPr>
        <w:t xml:space="preserve">qualified to serve at the </w:t>
      </w:r>
      <w:r>
        <w:rPr>
          <w:rFonts w:ascii="Garamond" w:hAnsi="Garamond"/>
        </w:rPr>
        <w:t xml:space="preserve">Mirokuji-Usa Jingu </w:t>
      </w:r>
      <w:r>
        <w:rPr>
          <w:rFonts w:ascii="Garamond" w:hAnsi="Garamond"/>
        </w:rPr>
        <w:t>complex. One of the main stops on this pilgrimage was the inner sanctum of Futagoji Temple. The ascetic</w:t>
      </w:r>
      <w:r>
        <w:rPr>
          <w:rFonts w:ascii="Garamond" w:hAnsi="Garamond"/>
        </w:rPr>
        <w:t xml:space="preserve"> pilgrims</w:t>
      </w:r>
      <w:r>
        <w:rPr>
          <w:rFonts w:ascii="Garamond" w:hAnsi="Garamond"/>
        </w:rPr>
        <w:t xml:space="preserve"> would live in the cave for a few days</w:t>
      </w:r>
      <w:r>
        <w:rPr>
          <w:rFonts w:ascii="Garamond" w:hAnsi="Garamond"/>
        </w:rPr>
        <w:t>, during which they</w:t>
      </w:r>
      <w:r>
        <w:rPr>
          <w:rFonts w:ascii="Garamond" w:hAnsi="Garamond"/>
        </w:rPr>
        <w:t xml:space="preserve"> perform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ceremonies for the Buddha before moving on. Located near the center of the peninsula, this site has been a spiritual destination for over a thousand years.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wo 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io statues protect the </w:t>
      </w:r>
      <w:r>
        <w:rPr>
          <w:rFonts w:ascii="Garamond" w:hAnsi="Garamond"/>
        </w:rPr>
        <w:t>shrine</w:t>
      </w:r>
      <w:r>
        <w:rPr>
          <w:rFonts w:ascii="Garamond" w:hAnsi="Garamond"/>
        </w:rPr>
        <w:t xml:space="preserve"> along the road leading </w:t>
      </w:r>
      <w:r>
        <w:rPr>
          <w:rFonts w:ascii="Garamond" w:hAnsi="Garamond"/>
        </w:rPr>
        <w:t>towards</w:t>
      </w:r>
      <w:r>
        <w:rPr>
          <w:rFonts w:ascii="Garamond" w:hAnsi="Garamond"/>
        </w:rPr>
        <w:t xml:space="preserve"> to Usa Jingu. South of Futagoji, </w:t>
      </w:r>
      <w:r>
        <w:rPr>
          <w:rFonts w:ascii="Garamond" w:hAnsi="Garamond"/>
        </w:rPr>
        <w:t>Fukiji Temple is another stop on the Rokugo Manzan route. The Amida Hall at Fukiji is the oldest wooden structure in all of Kyushu.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