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>This Edo-period dwelling in Nakatsu was the home of Fukuzawa Yukichi</w:t>
      </w:r>
      <w:r>
        <w:rPr>
          <w:rFonts w:ascii="Garamond" w:hAnsi="Garamond"/>
        </w:rPr>
        <w:t xml:space="preserve"> (1835–1901)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 man </w:t>
      </w:r>
      <w:r>
        <w:rPr>
          <w:rFonts w:ascii="Garamond" w:hAnsi="Garamond"/>
        </w:rPr>
        <w:t xml:space="preserve">who </w:t>
      </w:r>
      <w:r>
        <w:rPr>
          <w:rFonts w:ascii="Garamond" w:hAnsi="Garamond"/>
        </w:rPr>
        <w:t>would</w:t>
      </w:r>
      <w:r>
        <w:rPr>
          <w:rFonts w:ascii="Garamond" w:hAnsi="Garamond"/>
        </w:rPr>
        <w:t xml:space="preserve"> become a crucial figure in the westernization of Japan. After visiting the United States in 1860, he</w:t>
      </w:r>
      <w:r>
        <w:rPr>
          <w:rFonts w:ascii="Garamond" w:hAnsi="Garamond"/>
        </w:rPr>
        <w:t xml:space="preserve"> came back to Japan and</w:t>
      </w:r>
      <w:r>
        <w:rPr>
          <w:rFonts w:ascii="Garamond" w:hAnsi="Garamond"/>
        </w:rPr>
        <w:t xml:space="preserve"> advocated for</w:t>
      </w:r>
      <w:r>
        <w:rPr>
          <w:rFonts w:ascii="Garamond" w:hAnsi="Garamond"/>
        </w:rPr>
        <w:t xml:space="preserve"> the improvement of the</w:t>
      </w:r>
      <w:r>
        <w:rPr>
          <w:rFonts w:ascii="Garamond" w:hAnsi="Garamond"/>
        </w:rPr>
        <w:t xml:space="preserve"> education</w:t>
      </w:r>
      <w:r>
        <w:rPr>
          <w:rFonts w:ascii="Garamond" w:hAnsi="Garamond"/>
        </w:rPr>
        <w:t xml:space="preserve"> system</w:t>
      </w:r>
      <w:r>
        <w:rPr>
          <w:rFonts w:ascii="Garamond" w:hAnsi="Garamond"/>
        </w:rPr>
        <w:t xml:space="preserve"> in his 1872 book, </w:t>
      </w:r>
      <w:r>
        <w:rPr>
          <w:rFonts w:ascii="Garamond" w:hAnsi="Garamond"/>
          <w:i/>
        </w:rPr>
        <w:t>An Encouragement of Learning</w:t>
      </w:r>
      <w:r>
        <w:rPr>
          <w:rFonts w:ascii="Garamond" w:hAnsi="Garamond"/>
        </w:rPr>
        <w:t>. He would later</w:t>
      </w:r>
      <w:r>
        <w:rPr>
          <w:rFonts w:ascii="Garamond" w:hAnsi="Garamond"/>
        </w:rPr>
        <w:t xml:space="preserve"> go on to</w:t>
      </w:r>
      <w:r>
        <w:rPr>
          <w:rFonts w:ascii="Garamond" w:hAnsi="Garamond"/>
        </w:rPr>
        <w:t xml:space="preserve"> found Keio University in Tokyo. Today, his likeness is featured on the 10,000-yen </w:t>
      </w:r>
      <w:r>
        <w:rPr>
          <w:rFonts w:ascii="Garamond" w:hAnsi="Garamond"/>
        </w:rPr>
        <w:t>note</w:t>
      </w:r>
      <w:r>
        <w:rPr>
          <w:rFonts w:ascii="Garamond" w:hAnsi="Garamond"/>
        </w:rPr>
        <w:t>.</w:t>
      </w:r>
    </w:p>
    <w:p>
      <w:pPr>
        <w:ind w:firstLine="220"/>
      </w:pPr>
      <w:r>
        <w:rPr>
          <w:rFonts w:ascii="Garamond" w:hAnsi="Garamond"/>
        </w:rPr>
        <w:t>Fukuzawa’s childhood home is located a few blocks</w:t>
      </w:r>
      <w:r>
        <w:rPr>
          <w:rFonts w:ascii="Garamond" w:hAnsi="Garamond"/>
        </w:rPr>
        <w:t xml:space="preserve"> away</w:t>
      </w:r>
      <w:r>
        <w:rPr>
          <w:rFonts w:ascii="Garamond" w:hAnsi="Garamond"/>
        </w:rPr>
        <w:t xml:space="preserve"> from Nakatsu Castle. In addition to the historical significance of the man who occupied it, the home</w:t>
      </w:r>
      <w:r>
        <w:rPr>
          <w:rFonts w:ascii="Garamond" w:hAnsi="Garamond"/>
        </w:rPr>
        <w:t xml:space="preserve"> itself</w:t>
      </w:r>
      <w:r>
        <w:rPr>
          <w:rFonts w:ascii="Garamond" w:hAnsi="Garamond"/>
        </w:rPr>
        <w:t xml:space="preserve"> is a</w:t>
      </w:r>
      <w:r>
        <w:rPr>
          <w:rFonts w:ascii="Garamond" w:hAnsi="Garamond"/>
        </w:rPr>
        <w:t xml:space="preserve"> good</w:t>
      </w:r>
      <w:r>
        <w:rPr>
          <w:rFonts w:ascii="Garamond" w:hAnsi="Garamond"/>
        </w:rPr>
        <w:t xml:space="preserve"> example of Edo-period</w:t>
      </w:r>
      <w:r>
        <w:rPr>
          <w:rFonts w:ascii="Garamond" w:hAnsi="Garamond"/>
        </w:rPr>
        <w:t xml:space="preserve"> (1603–1867)</w:t>
      </w:r>
      <w:r>
        <w:rPr>
          <w:rFonts w:ascii="Garamond" w:hAnsi="Garamond"/>
        </w:rPr>
        <w:t xml:space="preserve"> architecture, and the museum next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door contains manuscripts and other artifacts from Fukuzawa’s time there.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