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The town that surrounded Nakatsu castle has a </w:t>
      </w:r>
      <w:r>
        <w:rPr>
          <w:rFonts w:ascii="Garamond" w:hAnsi="Garamond"/>
        </w:rPr>
        <w:t xml:space="preserve">robust </w:t>
      </w:r>
      <w:r>
        <w:rPr>
          <w:rFonts w:ascii="Garamond" w:hAnsi="Garamond"/>
        </w:rPr>
        <w:t>history of craftsmanship.</w:t>
      </w:r>
      <w:r>
        <w:rPr>
          <w:rFonts w:ascii="Garamond" w:hAnsi="Garamond"/>
        </w:rPr>
        <w:t xml:space="preserve"> W</w:t>
      </w:r>
      <w:r>
        <w:rPr>
          <w:rFonts w:ascii="Garamond" w:hAnsi="Garamond"/>
        </w:rPr>
        <w:t xml:space="preserve">hen </w:t>
      </w:r>
      <w:r>
        <w:rPr>
          <w:rFonts w:ascii="Garamond" w:hAnsi="Garamond"/>
        </w:rPr>
        <w:t>Kuroda Yoshitaka (1546–1604)</w:t>
      </w:r>
      <w:r>
        <w:rPr>
          <w:rFonts w:ascii="Garamond" w:hAnsi="Garamond"/>
        </w:rPr>
        <w:t xml:space="preserve"> began construction on the castle</w:t>
      </w:r>
      <w:r>
        <w:rPr>
          <w:rFonts w:ascii="Garamond" w:hAnsi="Garamond"/>
        </w:rPr>
        <w:t xml:space="preserve"> i</w:t>
      </w:r>
      <w:r>
        <w:rPr>
          <w:rFonts w:ascii="Garamond" w:hAnsi="Garamond"/>
        </w:rPr>
        <w:t>n 158</w:t>
      </w:r>
      <w:r>
        <w:rPr>
          <w:rFonts w:ascii="Garamond" w:hAnsi="Garamond"/>
        </w:rPr>
        <w:t>8</w:t>
      </w:r>
      <w:r>
        <w:rPr>
          <w:rFonts w:ascii="Garamond" w:hAnsi="Garamond"/>
        </w:rPr>
        <w:t xml:space="preserve"> he brought with him craftsmen from </w:t>
      </w:r>
      <w:r>
        <w:rPr>
          <w:rFonts w:ascii="Garamond" w:hAnsi="Garamond"/>
        </w:rPr>
        <w:t>the cities of</w:t>
      </w:r>
      <w:r>
        <w:rPr>
          <w:rFonts w:ascii="Garamond" w:hAnsi="Garamond"/>
        </w:rPr>
        <w:t xml:space="preserve"> Himeji and Hakata.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castle’s long</w:t>
      </w:r>
      <w:r>
        <w:rPr>
          <w:rFonts w:ascii="Garamond" w:hAnsi="Garamond"/>
        </w:rPr>
        <w:t>-</w:t>
      </w:r>
      <w:r>
        <w:rPr>
          <w:rFonts w:ascii="Garamond" w:hAnsi="Garamond"/>
        </w:rPr>
        <w:t>standing stone walls were</w:t>
      </w:r>
      <w:r>
        <w:rPr>
          <w:rFonts w:ascii="Garamond" w:hAnsi="Garamond"/>
        </w:rPr>
        <w:t xml:space="preserve"> cut and stacked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 hand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have </w:t>
      </w:r>
      <w:r>
        <w:rPr>
          <w:rFonts w:ascii="Garamond" w:hAnsi="Garamond"/>
        </w:rPr>
        <w:t>remain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standing to this day. Several workshops in Nakatsu, such as Wagasa Kobo Shuka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which still makes traditional Japanese umbrellas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Yuba Somemonoten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which still uses traditional dying techniques to dye their fabrics, </w:t>
      </w:r>
      <w:r>
        <w:rPr>
          <w:rFonts w:ascii="Garamond" w:hAnsi="Garamond"/>
        </w:rPr>
        <w:t>trace their history back to the artisans that liked in the town during the Edo period (1603–1867). Recently they have begun running</w:t>
      </w:r>
      <w:r>
        <w:rPr>
          <w:rFonts w:ascii="Garamond" w:hAnsi="Garamond"/>
        </w:rPr>
        <w:t xml:space="preserve"> hands-on workshops </w:t>
      </w:r>
      <w:r>
        <w:rPr>
          <w:rFonts w:ascii="Garamond" w:hAnsi="Garamond"/>
        </w:rPr>
        <w:t>to teach</w:t>
      </w:r>
      <w:r>
        <w:rPr>
          <w:rFonts w:ascii="Garamond" w:hAnsi="Garamond"/>
        </w:rPr>
        <w:t xml:space="preserve"> visitors</w:t>
      </w:r>
      <w:r>
        <w:rPr>
          <w:rFonts w:ascii="Garamond" w:hAnsi="Garamond"/>
        </w:rPr>
        <w:t xml:space="preserve"> about these traditional skills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