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</w:pPr>
      <w:r>
        <w:rPr>
          <w:rFonts w:ascii="Garamond" w:hAnsi="Garamond"/>
        </w:rPr>
        <w:t>Located in the south</w:t>
      </w:r>
      <w:r>
        <w:rPr>
          <w:rFonts w:ascii="Garamond" w:hAnsi="Garamond"/>
        </w:rPr>
        <w:t>ern part</w:t>
      </w:r>
      <w:r>
        <w:rPr>
          <w:rFonts w:ascii="Garamond" w:hAnsi="Garamond"/>
        </w:rPr>
        <w:t xml:space="preserve"> of the Kunisaki Peninsula, Kitsuki Castle is surrounded by ancient samurai homes, earthen walls, and stone paths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stretch over rolling hills. Many of the houses retain their traditional thatched roofs. The castle dates back to 1394, when the samurai Kizuki Yorinao</w:t>
      </w:r>
      <w:r>
        <w:rPr>
          <w:rFonts w:ascii="Garamond" w:hAnsi="Garamond"/>
        </w:rPr>
        <w:t xml:space="preserve"> (dates unknown)</w:t>
      </w:r>
      <w:r>
        <w:rPr>
          <w:rFonts w:ascii="Garamond" w:hAnsi="Garamond"/>
        </w:rPr>
        <w:t xml:space="preserve"> ruled the region. His clan reigned until 200 years of civil war came to an end</w:t>
      </w:r>
      <w:r>
        <w:rPr>
          <w:rFonts w:ascii="Garamond" w:hAnsi="Garamond"/>
        </w:rPr>
        <w:t xml:space="preserve"> in 1600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Hosokawa Tadaoki (1563–1646) was given the</w:t>
      </w:r>
      <w:r>
        <w:rPr>
          <w:rFonts w:ascii="Garamond" w:hAnsi="Garamond"/>
        </w:rPr>
        <w:t xml:space="preserve"> peninsula</w:t>
      </w:r>
      <w:r>
        <w:rPr>
          <w:rFonts w:ascii="Garamond" w:hAnsi="Garamond"/>
        </w:rPr>
        <w:t xml:space="preserve"> by the Tokugawa</w:t>
      </w:r>
      <w:r>
        <w:rPr>
          <w:rFonts w:ascii="Garamond" w:hAnsi="Garamond"/>
        </w:rPr>
        <w:t xml:space="preserve">. Kitsuki Castle functioned as the center of political power in the Kunisaki Peninsula until the late </w:t>
      </w:r>
      <w:r>
        <w:rPr>
          <w:rFonts w:ascii="Garamond" w:hAnsi="Garamond"/>
        </w:rPr>
        <w:t>nineteen</w:t>
      </w:r>
      <w:r>
        <w:rPr>
          <w:rFonts w:ascii="Garamond" w:hAnsi="Garamond"/>
        </w:rPr>
        <w:t xml:space="preserve">th century. Rebuilt in 1970, the castle is </w:t>
      </w:r>
      <w:r>
        <w:rPr>
          <w:rFonts w:ascii="Garamond" w:hAnsi="Garamond"/>
        </w:rPr>
        <w:t xml:space="preserve">known for being </w:t>
      </w:r>
      <w:r>
        <w:rPr>
          <w:rFonts w:ascii="Garamond" w:hAnsi="Garamond"/>
        </w:rPr>
        <w:t xml:space="preserve">one of the smallest </w:t>
      </w:r>
      <w:r>
        <w:rPr>
          <w:rFonts w:ascii="Garamond" w:hAnsi="Garamond"/>
        </w:rPr>
        <w:t xml:space="preserve">castles </w:t>
      </w:r>
      <w:r>
        <w:rPr>
          <w:rFonts w:ascii="Garamond" w:hAnsi="Garamond"/>
        </w:rPr>
        <w:t>in Japan.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